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b741" w14:textId="9eeb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10 февраля 2017 года № 17. Зарегистрировано Департаментом юстиции Западно-Казахстанской области 28 февраля 2017 года № 4692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некоторых постановлений акимата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района (Ж. Сұлтан)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заместителя акима района С.Умурзакова.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февраля 2017 года № 17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постановлений акимата Каратобинского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Западно - Казахстанской области от 6 мая 2014 года № 79 "Об утверждении положения о государственном учреждении "Отдел предпринимательства Каратобинского района" (зарегистрированное в Реестре государственной регистрации нормативных правовых актов № 3549, опубликованное 13 июня 2014 года в газете "Қаратөбе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Западно - Казахстанской области от 29 апреля 2015 года № 79 "Об утверждении Положения о государственном учреждении "Отдел сельского хозяйства и земельных отношений Каратобинского района" (зарегистрированное в Реестре государственной регистрации нормативных правовых актов №3917, опубликованное 4 июня 2015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Западно - Казахстанской области от 29 апреля 2015 года № 80 "Об утверждении Положения о государственном учреждении "Отдел ветеринарии Каратобинского района" (зарегистрированное в Реестре государственной регистрации нормативных правовых актов № 3918, опубликованное 5 июня 2015 года в газете "Қаратөбе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Западно - Казахстанской области от 25 января 2016 года № 13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 год" (зарегистрированное в Реестре государственной регистрации нормативных правовых актов № 4272, опубликованное 10 марта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