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f4cc" w14:textId="692f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декабря 2017 года № 17-1. Зарегистрировано Департаментом юстиции Западно-Казахстанской области 27 декабря 2017 года № 5011.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№15-3 "Об областном бюджете на 2018-2020 годы" (зарегистрированное в Реестре государственной регистрации нормативных правовых актов за №4984)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7 346 379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1 020 903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16 965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6 307 126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7 399 818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58 812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93 795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-112 251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112 251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93 795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34 983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53 439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2018-2020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№15-3 "Об областном бюджете на 2018-2020 годы" (зарегистрированное в Реестре государственной регистрации нормативных правовых актов за №4984)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2018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1 243 920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14 485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15 873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7 743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382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2 298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адресную социальную помощь – 67 851 тысяча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12 437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2 416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1 739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Жалпактал – 37 900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Талдыапан, Сарыкудык, Кайшакудык и Кособа – 402 539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Акпатер – 91 752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93 795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организации образования, реализующим учебные программы начального, основного и общего среднего образования, и возмещение сумм выплаченных по данному направлению расходов – 125 750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22 479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государственных грантов на реализацию новых бизнес идей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в селах Жанажол и Жалпактал – 344 000 тысяч тенге;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1 066 233 тысячи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программ, перевыпуском новых учебников – 100 824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21 772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12 747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Казталов – 232 273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Жалпактал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строительства школы на 900 мест в селе Казталов – 13 301 тысяча тенге;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строительства школы на 60 мест в селе Сарыкудук – 4 900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Кайынды – 30 000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Талдыапан, Сарыкудык, Кайшакудык и Кособа – 125 635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Акпатер – 47 938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компьютеров в комплекте для школ на обучение учеников по обновленной программе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тренинги и на подписку в онлайн портал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– 25 300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налогам и командировочным расходам – 18 793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мероприятии – 52 560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понтонного моста через реку Караозен по направлению Бозоба-Кайынды – 26 362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строительство школы на 900 мест в селе Казталов – 1 734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строительство школы на 60 мест в селе Сарыкудук – 1 502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12-квартирного двухэтажного жилого дома в селе Жалпактал – 112 667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Абиш, Еламан, Саралжын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Копкутир, Аккурай, Хайруш – 9 610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Кызылту, Каракуль, Сексенбаев, Мереке – 7 750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Сатыбалды, Бостандык, Ащысай, Жас, Танат – 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государственных грантов на реализацию новых бизнес идей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 селах Жанажол и Жалпактал – 178 823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IT классов в районных школах – 3 319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инженерно-коммунальных сетей 12-квартирного двухэтажного жилого дома в селе Жалпактал – 11 677 тысяч тенге;</w:t>
      </w:r>
    </w:p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Учесть, что в районном бюджете на 2018 год предусмотрены целевые текущие трансферты бюджетам сельских округов выделяемые за счет средств районного бюджета в общей сумме 213 130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Казталовского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12.07.2018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10.10.2018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2018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2018 год в размере 11 000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Казталовского районного маслихата Западно-Казахстанской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2018 года.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2018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суммы трансфертов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бюджетные программы сельских округов Казталовского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Утвердить бюджетные средства по программе общеобразовательного обучения в школах согласно приложению 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Казталовского районного маслихата Западно-Казахстанской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решение вводится в действие с 1 января 2018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7 346 379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7 399 818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3 650 752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5 102 921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5 102 921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5 102 921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трансфертов органам местного самоуправления на 2018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Казталовского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2018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Казталовского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2018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Казталовского районного маслихата Западно-Казахстанской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Казталовского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400"/>
        <w:gridCol w:w="400"/>
        <w:gridCol w:w="3335"/>
        <w:gridCol w:w="7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