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44fa" w14:textId="0d94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ноября 2017 года № 16-6. Зарегистрировано Департаментом юстиции Западно-Казахстанской области 5 декабря 2017 года № 4973. Утратило силу решением Казталовского районного маслихата Западно-Казахстанской области от 17 января 2023 года № 28-6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 и вывоз твердых бытовых отходов по Казталовскому району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Казталовскому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метр кубический;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