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32a" w14:textId="72c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9 августа 2017 года № 13-5. Зарегистрировано Департаментом юстиции Западно-Казахстанской области 21 августа 2017 года № 4885.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№3827 "О профессиональных и иных праздниках в Республики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 января 2014 года в газете "Ауыл айнасы")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(преамбулу) указанного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кодексом Республики Казахстан от 4 декабря 2008 года, Законами Республики Казахстан от 23 января 2001 года "О местном государственном управлении и самоуправлении в Республике Казахстан", от 28 апреля 1995 года "О льготах и социальной защите участников, инвалидов Великой Отечественной войны и лиц приравненных к ним", от 13 апреля 2005 года "О социальной защите инвалидов в Республике Казахстан", постановлением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Указом Президента Республики Казахстан от 20 января 1998 года №3827 "О профессиональных и иных праздниках в Республики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оказания социальной помощи, установления размеров и определения перечня отдельных категорий нуждающихся граждан Казталовского района (далее – Правила) разработаны в соответствии с Бюджетным кодексом Республики Казахстан от 4 декабря 2008 года, Законами Республики Казахстан от 23 января 2001 года "О местном государственном управлении и самоуправлении в Республике Казахстан", от 28 апреля 1995 года "О льготах и социальной защите участников, инвалидов Великой Отечественной войны и лиц, приравненных к ним", от 13 апреля 2005 года "О социальной защите инвалидов в Республике Казахстан", Указом Президента Республики Казахстан от 20 января 1998 года №3827 "О профессиональных и иных праздниках в Республике Казахстан" и постановлением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10)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 лицам, освобожденных из мест лишения свободы на основании справки, без учета доходов в размере 10 МРП.".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 август 2017 год            </w:t>
      </w:r>
      <w:r>
        <w:rPr>
          <w:rFonts w:ascii="Times New Roman"/>
          <w:b/>
          <w:i w:val="false"/>
          <w:color w:val="000000"/>
          <w:sz w:val="28"/>
        </w:rPr>
        <w:t>М.Токжанов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