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1984" w14:textId="12b1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23 июня 2017 года № 178. Зарегистрировано Департаментом юстиции Западно-Казахстанской области 28 июля 2017 года № 4877. Утратило силу постановлением акимата Казталовского района Западно-Казахстанской области от 8 февраля 2018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08.02.2018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 год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21 января 2016 года №22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год" (зарегистрированное в Реестре государственной регистрации нормативных правовых актов № 4269, опубликованное 24 марта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(А.Берденов)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З.Мажитова.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июня 2017 года № 178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по Казталовскому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976"/>
        <w:gridCol w:w="1055"/>
        <w:gridCol w:w="1979"/>
        <w:gridCol w:w="1882"/>
        <w:gridCol w:w="1607"/>
        <w:gridCol w:w="1608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территориальное расположение организаций дошкольного воспитания и обучения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 воспитанника в месяц (тенге)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Жалпактал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4 700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Талдыапан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Жалпактал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Жанажол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4 997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Кушанкуль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Бостандык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отдела образования Казталовского района акимата Казталовского района"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"Ақбота" отдела образования Казталовского района акимата Казталовского района"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Кайынды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Ажибай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"Ақтілек"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2 810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4 575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Теренкуль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"Жігер"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Карасу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"Ақжелкен"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Акпатер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32 180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4 024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4 801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"Жадыра" Казталовского районного отдела образования"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Караоба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Болашак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"Жулдыз" отдела образования Казталовского района акимата Казталовского района"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