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20b8" w14:textId="00a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Казталовского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7 марта 2017 года № 9-6. Зарегистрировано Департаментом юстиции Западно-Казахстанской области 4 апреля 2017 года № 4756. Утратило силу решением Казталовского районного маслихата Западно-Казахстанской области от 30 марта 2018 года № 20-7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Казталовского районного маслихата.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государственной регистрации в органах юстиции.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Г.Кушваева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2017 года № 9-6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аппарата Казталовского районного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аппарата Казталовского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главный специалист по кадровой работе аппарата маслихата Казталовского района (далее – главный специалист по кадровой работе).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 аппарата маслихата Казталовского района.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по кадровой работе,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00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0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74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09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939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Итоговая годовая оценка выставляется по следующей шкале: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 главный специалист по кадровой работе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4526"/>
        <w:gridCol w:w="1698"/>
        <w:gridCol w:w="3788"/>
        <w:gridCol w:w="960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