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d3eb" w14:textId="d18d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27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9 марта 2017 года № 9-9. Зарегистрировано Департаментом юстиции Западно-Казахстанской области 18 марта 2017 года № 4731. Утратило силу решением Казталовского районного маслихата Западно-Казахстанской области от 24 января 2018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2016 года №8-1 "О районном бюджете на 2017 - 2019 годы" (зарегистрированное в Реестре государственной регистрации нормативных правовых актов за №4654, опубликованное 19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6 159 174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1 013 291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5 138 343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6 384 004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59 405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88 491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29 086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-284 235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284 235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88 491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29 086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224 830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2017 год поступление целевых трансфертов из областного бюджета в общей сумме 566 402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введением новых образовательных программ в дошкольных организациях, перевыпуском новых учебников для 1, 2, 5, 7 классов – 124 812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автодорог села Жалпактал по улице С.Датова – 27 370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доучивание направленных на профессиональную подготовку" – 1 889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профессиям, включая обучение в мобильных центрах" – 10 015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изготовление правоустанавливающих документов водохозяйственных объектов Казталовского района" – 7 590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автодорог села Жалпактал по улице Масалиева – 50 745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шестым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автодорог села Казталов по улицам Шарафутдинова, Х.Жакып, Сейфуллина – 22 075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школы имени Г.Бегалиева в селе Кушанкуль – 167 581 тысяча тенге.".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Г.Кушваева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8-1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6 159 174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1 013 291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5 138 343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5 138 343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6 384 004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3 644 990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2 693 139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2 542 574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8-1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2017 год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568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2017 год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249 894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8-1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3075"/>
        <w:gridCol w:w="8195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