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5751f" w14:textId="87575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села Жанатан Щаповского сельского округа Зеленовского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Щаповского сельского округа Зеленовского района Западно-Казахстанской области от 11 сентября 2017 года № 37. Зарегистрировано Департаментом юстиции Западно-Казахстанской области 15 сентября 2017 года № 4898. Утратило силу решением акима Щаповского сельского округа Зеленовского района Западно-Казахстанской области от 27 февраля 2018 года №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Щаповского сельского округа Зеленовского района Западно-Казахстанской области от 27.02.2018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10 июля 2002 года </w:t>
      </w:r>
      <w:r>
        <w:rPr>
          <w:rFonts w:ascii="Times New Roman"/>
          <w:b w:val="false"/>
          <w:i w:val="false"/>
          <w:color w:val="000000"/>
          <w:sz w:val="28"/>
        </w:rPr>
        <w:t>"О 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 основании представления исполняющего обязанности главного государственного ветеринарно-санитарного инспектора государственного учреждения "Зеленовская районная территориальная инспекция Комитета ветеринарного контроля и надзора Министерства сельского хозяйства Республики Казахстан" от 16 июня 2017 года № 1-24-385 и в целях ликвидации очагов заразных болезней животных, аким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 ограничительные мероприятия на территории села Жанатан Щаповского сельского округа Зеленовского района в связи с возникновением заболевания бруцеллеза крупно-рогатого скота.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Главному специалисту аппарата акима Щаповского сельского округа (Б.Т.Нурбаиров)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Щаповского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А.Әбжан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