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cd95" w14:textId="6d6c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Зеленовского районного маслихата от 25 февраля 2014 года № 21-3 "Об утверждении Правил определения размера и порядка оказания жилищной помощи малообеспеченным семья (гражданам) в Зеленовском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5 сентября 2017 года № 12-11. Зарегистрировано Департаментом юстиции Западно-Казахстанской области 27 сентября 2017 года № 4901. Утратило силу решением маслихата района Бәйтерек Западно-Казахстанской области от 5 марта 2020 года № 45-3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05.03.2020 </w:t>
      </w:r>
      <w:r>
        <w:rPr>
          <w:rFonts w:ascii="Times New Roman"/>
          <w:b w:val="false"/>
          <w:i w:val="false"/>
          <w:color w:val="ff0000"/>
          <w:sz w:val="28"/>
        </w:rPr>
        <w:t>№ 45-3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 января 2001 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 от 16 апреля 1997 года 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 декабря 2009 года № 2314 "Об утверждении Правил предоставления жилищной помощи"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25 февраля 2014 года № 21-3 "Об утверждении Правил определения размера и порядка оказания жилищной помощи малообеспеченным семьям (гражданам) в Зеленовском районе" (зарегистрированное в Реестре государственной регистрации нормативных правовых актов № 3443, опубликованное 28 марта 2014 года в газете "Ауыл тынысы")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Зеленовском районе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документ, удостоверяющий личность заявителя (представляется для идентификации личности услугополучателя);";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адресную справку либо справку сельских акимов, подтверждающую регистрацию по постоянному месту жительства заявителя;".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(Г.А.Терехов)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Б.Ислямова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