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3f3f57" w14:textId="33f3f5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некоторых постановлений акимата Зеленовского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Зеленовского района Западно-Казахстанской области от 23 июня 2017 года № 349. Зарегистрировано Департаментом юстиции Западно-Казахстанской области 5 июля 2017 года № 4854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 Руководствуясь Законами Республики Казахстан от 23 января 2001 года </w:t>
      </w:r>
      <w:r>
        <w:rPr>
          <w:rFonts w:ascii="Times New Roman"/>
          <w:b w:val="false"/>
          <w:i w:val="false"/>
          <w:color w:val="000000"/>
          <w:sz w:val="28"/>
        </w:rPr>
        <w:t>"О местном государственном управлении и самоуправлении в Республике Казахстан"</w:t>
      </w:r>
      <w:r>
        <w:rPr>
          <w:rFonts w:ascii="Times New Roman"/>
          <w:b w:val="false"/>
          <w:i w:val="false"/>
          <w:color w:val="000000"/>
          <w:sz w:val="28"/>
        </w:rPr>
        <w:t xml:space="preserve"> и от 6 апреля 2016 года </w:t>
      </w:r>
      <w:r>
        <w:rPr>
          <w:rFonts w:ascii="Times New Roman"/>
          <w:b w:val="false"/>
          <w:i w:val="false"/>
          <w:color w:val="000000"/>
          <w:sz w:val="28"/>
        </w:rPr>
        <w:t>"О правовых актах"</w:t>
      </w:r>
      <w:r>
        <w:rPr>
          <w:rFonts w:ascii="Times New Roman"/>
          <w:b w:val="false"/>
          <w:i w:val="false"/>
          <w:color w:val="000000"/>
          <w:sz w:val="28"/>
        </w:rPr>
        <w:t xml:space="preserve">, акимат района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1. Признать утратившими силу некоторых постановлений акимата Зеленовского района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 Руководителю аппарата акима Зеленовского района (М.Залмуканов) обеспечить государственную регистрацию данного постановления в органах юстиции, его официальное опубликование в эталонном контрольном банке нормативных правовых актов Республики Казахстан.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3. Контроль за исполнением данного постановления возложить на руководителя аппарата акима района Залмуканова М.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4. Настоящее постановление вводится в действие со дня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К.Жакупов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Зеленовского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 июня 2017 года № 349</w:t>
            </w:r>
          </w:p>
        </w:tc>
      </w:tr>
    </w:tbl>
    <w:bookmarkStart w:name="z10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признанных утратившими силу некоторых постановлений акимата Зеленовского района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1.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Зеленовского района Западно-Казахстанской области от 16 июня 2014 года № 452 "Об утверждении положения государственного учреждения "Отдел сельского хозяйства Зеленовского района" (зарегистрированное в Реестре государственной регистрации нормативных правовых актов за № 3578, опубликованное 26 июня 2014 года в газете "Ауыл тынысы");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Зеленовского района Западно-Казахстанской области от 16 июня 2014 года № 454 "Об утверждении положения государственного учреждения "Отдел предпринимательства Зеленовского района" (зарегистрированное в Реестре государственной регистрации нормативных правовых актов за № 3577, опубликованное 26 июня 2014 года в газете "Ауыл тынысы");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3.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Зеленовского района Западно-Казахстанской области от 27 августа 2015 года № 688 "Об утверждении Положения о государственном учреждении "Отдел ветеринарии Зеленовского района" (зарегистрированное в Реестре государственной регистрации нормативных правовых актов за № 4062, опубликованное 10 октября 2015 года в газете "Ауыл тынысы");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4.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Зеленовского района Западно-Казахстанской области от 12 января 2016 года № 6 "О внесении дополнения в постановление акимата Зеленовского района от 16 июня 2014 года № 452 "Об утверждении положения государственного учреждения "Отдел сельского хозяйства Зеленовского района" (зарегистрированное в Реестре государственной регистрации нормативных правовых актов за № 4260, опубликованное 17 марта 2016 года в информационно-правовой системе "Әділет");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5.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Зеленовского района Западно-Казахстанской области от 2 февраля 2016 года № 77 "Об утверждении Положения государственного учреждения "Зеленовский районный отдел жилищно-коммунального хозяйства, пассажирского транспорта и автомобильных дорог"" (зарегистрированное в Реестре государственной регистрации нормативных правовых актов за № 4261, опубликованное 17 марта 2016 года в информационно-правовой системе "Әділет");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6.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Зеленовского района Западно-Казахстанской области от 27 сентября 2016 года № 677 "Об определении сроков предоставления заявки на субсидирования повышения урожайности и качества продукции растениеводства, стоимости горюче-смазочных материалов и других товарно-материальных ценностей, необходимых для проведения весенне-полевых и уборочных работ, путем субсидирования производства приоритетных культур и стоимости затрат на возделывание сельскохозяйственных культур в защищенном грунте на 2016 год по Зеленовскому району" (зарегистрированное в Реестре государственной регистрации нормативных правовых актов за № 4567, опубликованное 21 октября 2016 года в эталонном контрольном банке нормативных правовых актов Республики Казахстан).</w:t>
      </w:r>
    </w:p>
    <w:bookmarkEnd w:id="11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