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af69c" w14:textId="6aaf6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Зеленовского районного маслихата от 23 декабря 2016 года № 7-1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Зеленовского районного маслихата Западно-Казахстанской области от 12 июня 2017 года № 9-4. Зарегистрировано Департаментом юстиции Западно- Казахстанской области 21 июня 2017 года № 4826. Утратило силу решением Зеленовского районного маслихата Западно-Казахстанской области от 24 января 2018 года № 17-2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Зеленовского районного маслихата Западно-Казахстанской области от 24.01.2018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 января 2001 года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 июня 2017 года № 10-1 "О внесении изменений в решение Западно-Казахстанского областного маслихата от 9 декабря 2016 года № 8-2 "Об областном бюджете на 2017-2019 годы" (зарегистрированное в Реестре государственной регистрации нормативных правовых актов № 4812)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от 23 декабря 2016 года № 7-1 "О районном бюджете на 2017-2019 годы" (зарегистрированное в Реестре государственной регистрации нормативных правовых актов № 4655, опубликованное 20 января 2017 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доходы – 7 289 230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1 900 446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3 245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152 329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5 233 210 тысяч тенге;";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затраты – 7 602 120 тысяч тенге;";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 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из областного бюджета в общей сумме 1 053 921 тысяча тенге:";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повышение квалификации учителей на языковых курсах в целях реализации Дорожной карты развития трехъязычного образования – 59 558 тысяч тенге;";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изложить в следующей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краткосрочное профессиональное обучение рабочих кадров по востребованным на рынке труда профессиям, включая обучение в мобильных центрах – 59 938 тысяч тенге;";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тринадцать исключить;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один следующего содержания: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приобретение мультимедийного оборудования для малокомплектных школ и дополнительных элементов к комплекту – 18 848 тысяч тенге;";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два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обеспечения учащихся качественной питьевой водой (приобретение диспенсоров, бутилированной воды, установка питьевых фонтанчиков) – 12 757 тысяч тенге;";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три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внедрение информационной системы "Е-Халық" - 9 240 тысяч тенге;";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четыре следующего содержания: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изготовление правоустанавливающих документов на электролинии, газопроводы, водопроводы и канализационные системы – 73 256 тысяч тенге;";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пять следующего содержания: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автомобильной дороги от села Переметное до села Шалғай – 100 000 тысяч тенге;";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шесть следующего содержания: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текущий ремонт подъездной дороги села Жаик – 11 557 тысяч тенге;";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семь следующего содержания: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текущий ремонт дорог села Макарово – 33 137 тысяч тенге;";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восемь следующего содержания: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физкультурно-оздоровительного комплекса в селе Калининское с посещением на 160 человек – 94 138 тысяч тенге.";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 Утвердить резерв местного исполнительного органа района на 2017 год в размере 26 722 тысячи тенге.";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(Г.А.Терехов)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2017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М.Айджанов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 июня 2017 года № 9-4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декабря 2016 года № 7-1</w:t>
            </w:r>
          </w:p>
        </w:tc>
      </w:tr>
    </w:tbl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 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834"/>
        <w:gridCol w:w="1133"/>
        <w:gridCol w:w="1134"/>
        <w:gridCol w:w="118"/>
        <w:gridCol w:w="5621"/>
        <w:gridCol w:w="26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7 289 230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1 900 446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517 642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517 642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382 673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382 673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941 759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95 942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152 329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152 329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152 329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5 233 210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5 233 210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 Затраты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7 602 120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684 286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546 064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105 896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419 834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392 267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4 527 537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232 349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232 349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219 720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3 919 502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3 873 812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3 699 584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174 228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375 686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375 686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227 932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-сироту и ребенка (детей), оставшегося без попечения родителей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412 488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311 795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311 795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108 603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286 440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237 240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228 392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228 392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946 420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297 064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297 064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297 064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204 234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188 138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188 138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149 346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131 129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131 129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295 776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269 002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257 240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158 072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82 767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284 620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278 690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272 802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97 317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88 459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146 566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146 566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146 566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80 047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523 659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582 802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310 166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310 166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310 166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310 166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272 636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272 636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272 636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- 836 549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836 549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582 446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582 446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313 246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313 246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