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3f72" w14:textId="5283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Зеленовского района Западно-Казахстанской области от 4 апреля 2017 года № 170. Зарегистрировано Департаментом юстиции Западно-Казахстанской области 4 мая 2017 года № 4787. Утратило силу постановлением акимата Зеленовского района Западно-Казахстанской области от 28 марта 2018 года № 209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Зеленовского района Западно-Казахстанской области от 28.03.2018 </w:t>
      </w:r>
      <w:r>
        <w:rPr>
          <w:rFonts w:ascii="Times New Roman"/>
          <w:b w:val="false"/>
          <w:i w:val="false"/>
          <w:color w:val="ff0000"/>
          <w:sz w:val="28"/>
        </w:rPr>
        <w:t>№ 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27 июля 2007 года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государственный образовательный заказ на дошкольное воспитание и обучение, размер подушевого финансирования и родительской платы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Зеленовского района от 6 апреля 2016 года №284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год" (зарегистрированное в Реестре государственной регистрации нормативных правовых актов №4397, опубликованное 12 февраля 2016 года в газете "Ауыл тынысы").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(Залмуканов М.Д)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актах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А.Досжанова.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А.Тугузбаев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2017 года № 170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1118"/>
        <w:gridCol w:w="3015"/>
        <w:gridCol w:w="952"/>
        <w:gridCol w:w="1449"/>
        <w:gridCol w:w="1536"/>
        <w:gridCol w:w="1452"/>
        <w:gridCol w:w="1954"/>
      </w:tblGrid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1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1 воспитанника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1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(не более)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до 6 лет (не более)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(местный бюджет)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Дарьинское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"Жұлдыз-ай" Зеленовского районного отдела образования села Дарьинское"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26539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Макарово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"Айгөлек" Зеленовского района поселка Макарово"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66716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Махамбет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"Ақ бота" Зеленовского районного отдела образования села Махамбет"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45173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Новенькое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"Бүлдіршін" Зеленовского районного отдела образования села Новенькое"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"Еркемай" Зеленовского районного отдела образования села Переметное"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Трекино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"Балдырған" Зеленовского районного отдела образования села Трекино"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Шалгай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"Балапан" Зеленовского района села Шалгай"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Щапово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"Бөбек" Зеленовского районного отдела образования поселка Щапово"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31807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31807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Школа-детский сад (местный бюджет)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комплекс "школа-детский сад" Белес Зеленовского районного отдела образования"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Кушум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"Кушумская средняя общеобразовательная комплекс "школа-детский сад" Зеленовского районного отдела образования"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"Мичуринская средняя общеобразовательная комплекс "школа-детский сад" Зеленовского районного отдела образования"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Погодаево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комплекс "школа-детский сад" имени Касыма Ахмирова Зеленовского районного отдела образования"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Рубежинское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"Рубежинская средняя общеобразовательная комплекс "школа-детский сад" Зеленовского районного отдела образования"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комплекс "школа-детский сад" Асан Зеленовского районного отдела образования"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Чаган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"Больше-Чаганская средняя общеобразовательная комплекс "школа-детский сад" Зеленовского районного отдела образования"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Егіндібұлак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комплекс "школа-детский сад" Егіндібұлак Зеленовского районного отдела образования"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Махамбет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комплекс "школа-детский сад" Махамбет Зеленовского районного отдела образования"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Өркен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комплекс "школа-детский сад" Өркен Зеленовского районного отдела образования"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30078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Сұлу көл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общеобразовательная комплекс "школа-детский сад" Сұлу көл" Зеленовского районного отдела образования"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Чеботарево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"Чеботаревская основная общеобразовательная комплекс "школа-детский сад" Зеленовского районного отдела образования"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27578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Январцево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"Январцевская средняя общеобразовательная комплекс "школа-детский сад" Зеленовского районного отдела образования"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центры с неполным днем пребывания (местный бюджет)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Дарьинское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"Дарьинская казахская средняя общеобразовательная школа Зеленовского районного отдела образования"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Достык Зеленовского района отдела образования"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Железново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"Ульяновская общеобразовательная средняя школа Зеленовского районного отдела образования"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"Зеленовская средняя общеобразовательная школа Зеленовского районного отдела образования"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Калининское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"Каменская средняя общеобразовательная школа Зеленовского районного отдела образования"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Кирсаново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"Кирсановская основная общеобразовательная школа Зеленовского районного отдела образования"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Новенькое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"Новеньковская средняя общеобразовательная школа Зеленовского районного отдела образования"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"Кировская общеобразовательная основная школа Зеленовского районного отдела образования"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"Пригородная начальная общеобразовательная школа Зеленовского районного отдела образования"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детский сад (местный бюджет)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Трекино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"Султанова Айнур Армановна"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