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b33" w14:textId="654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августа 2017 года № 15-3. Зарегистрировано Департаментом юстиции Западно-Казахстанской области 6 сентября 2017 года № 4890. Утратило силу решением Жанибекского районного маслихата Западно-Казахстанской области от 20 марта 2019 года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Утвержденыарешением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августа 2017 года №15-3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1. 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постувшими в коммунальную собственность (далее - отходы).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"Жанибекский районный отдел жилищно-коммунального хозяйства, пассажирского транспорта и автомобильных дорог" (далее – отдел).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 государственных закупках проводит работы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№169-п "Об утверждении Классификатора отходов" (зарегистрирован в Министерстве юстиции Республики Казахстан 2 июля 2007 года №4775).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Жанибекского района информацию об объемах, видах, месторасположении, состоянии отходов и мерах предпринимаемых по управлению ими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 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Жанибекского района с включением представителей отделов акимата Жанибекского района и заинтересованных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Жанибекского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Жанибекского района.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Жанибекского района, а также незамедлительно размещаются на интернет-ресурсе акимата района.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Жанибекского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передаче бесхозяйных отходов</w:t>
      </w:r>
      <w:r>
        <w:br/>
      </w:r>
      <w:r>
        <w:rPr>
          <w:rFonts w:ascii="Times New Roman"/>
          <w:b/>
          <w:i w:val="false"/>
          <w:color w:val="000000"/>
        </w:rPr>
        <w:t> в коммунальную собственность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20______года,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1" w:id="85"/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га-гектар.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технических, управленческих, организационных и финансовыхвозможностях заявителя, необходимых для выполнения условий конкурса, определенных акиматом Жанибекского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bookmarkStart w:name="z95" w:id="8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отчество.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