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0e6" w14:textId="3561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марта 2017 года № 12-5. Зарегистрировано Департаментом юстиции Западно-Казахстанской области 14 апреля 2017 года № 4781. Утратило силу решением Жанибекского районного маслихата Западно-Казахстанской области от 4 апреля 2018 года № 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 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 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 декабря 2014 года № 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2017 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17 февраля 2016 года № 43-1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2016 год" (зарегистрировано в Реестре государственной регистрации нормативных правовых актов № 4291, опубликованное 6 апреля 2016 года в информационно-правовой системе "Әділет").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А.Х.Мулдагалиев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