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5bb6" w14:textId="fd45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10 марта 2017 года № 36. Зарегистрировано Департаментом юстиции Западно-Казахстанской области 11 апреля 2017 года № 4771. Утратило силу постановлением акимата Жанибекского района Западно-Казахстанской области от 28 марта 2018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Реестре государственной регистрации за № 14637),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Жанибекского района (Абдолов 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Куаналиева 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2017 года № 36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и трудовой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247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47879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889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7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914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по оценке: ________________________ Дата: 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 Дата: 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 Дата: 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