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5fa" w14:textId="182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10 марта 2017 года № 35. Зарегистрировано Департаментом юстиции Западно-Казахстанской области 24 марта 2017 года № 4736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Жанибекского района (Абдолов 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Куаналиева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 №35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марта 2017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Жанибекского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27 мая 2014 года №140 "Об утверждении положения о государственном учреждении "Отдел предпринимательства Жанибекского района Западно-Казахстанской области" (зарегистрированное в Реестре государственной регистрации нормативных правовых актов № 3571, опубликованное 4 июля 2014 года в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16 февраля 2015 года №60 "Об утверждении Положения о государственном учреждении "Отдел ветеринарии Жанибекского района Западно-Казахстанской области" (зарегистрированное в Реестре государственной регистрации нормативных правовых актов № 3832, опубликованное 13 марта 2015 года в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16 февраля 2015 года №61 "Об утверждении положения о государственном учреждении "Отдел земельных отношений и сельского хозяйства Жанибекского района Западно-Казахстанской области" (зарегистрированное в Реестре государственной регистрации нормативных правовых актов № 3831, опубликованное 13 марта 2015 года в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26 февраля 2016 года №43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 4316, опубликованное 15 апреля 2016 года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