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b59b" w14:textId="e41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Жангала Жангалинского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Жангалинского сельского округа Жангалинского района Западно-Казахстанской области от 19 октября 2017 года № 40. Зарегистрировано Департаментом юстиции Западно-Казахстанской области 31 октября 2017 года № 4946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20 июля 2017 года № 01-19/413 исполняющий обязанности акима Жангалинского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Жангала Жангалинского аульного округа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сельского округа Жангалинского района Западно-Казахстанской области от 13 апреля 2015 года № 15 "Об установлении ограничительных мероприятий на территории села Жангала Жангалинского аульного округа Жангалинского района" (зарегистрированное в Реестре государственной регистрации нормативных правовых актов № 3895, опубликованное 28 апреля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