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cabc" w14:textId="0dcc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декабря 2017 года № 17-1. Зарегистрировано Департаментом юстиции Западно-Казахстанской области 28 декабря 2017 года № 5020.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5 060 274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574 470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4 472 270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5 112 230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60 993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79 369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18 376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-112 949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112 949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79 365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25 221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58 805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годы", решением Западно-Казахстанского областного маслихата от 6 декабря 2017 года №15-2 "Об областном бюджете на 2018-2020 годы" (зарегистрировано в Реестре государственной регистрации нормативных правовых актов за № 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2018-2020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2018 год поступление целевых трансфертов и кредитов из республиканского бюджета в общей сумме 488 470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4 684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7 234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12 987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1 669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60 573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7 064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3 303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арендного жилья и инженерной инфраструктуры в селе Жангала, Жангалинского района, Западно- Казахстанской области – 119 259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Жанаказан, Жангалинского района, Западно-Казахстанской области – 192 018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79 365 тысяч тенге: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2018 год поступление целевых трансфертов из областного бюджета в общей сумме 187 404 тысячи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в связи с введением новых образовательных программ, перевыпуском новых учебников – 8 162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трудовым навыкам и профессиям, которые пользуются спросом на рынке труда – 9 880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8 741 тысяча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по улицам Халыктар Достыгы, Токсанов, Бирлик, С.Сапаров, М.Маметова, Д. Нурпейсова и 30 лет Победы в селе Жангала, Жангалинского района, Западно-Казахстанской области – 34 372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Мастексай (Мухор), Жангалинского района, Западно-Казахстанской области – 126 249 тысяч тенге.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2018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2018 год размеры субвенций, передаваемый из областного бюджета в бюджет района в общей сумме – 2 734 311 тысяч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2018 год в размере – 4 000 тысяч тенге.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социального обеспечения, образования, культуры, спорта и ветеринарии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2018 года.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Ф.Акимгалиева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 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6"/>
        <w:gridCol w:w="1036"/>
        <w:gridCol w:w="1036"/>
        <w:gridCol w:w="5131"/>
        <w:gridCol w:w="2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5 060 274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4 472 270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4 472 270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5 112 230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5"/>
        <w:gridCol w:w="4860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3 401 665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3 401 665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2 005 346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2 005 346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5"/>
        <w:gridCol w:w="1075"/>
        <w:gridCol w:w="1076"/>
        <w:gridCol w:w="4861"/>
        <w:gridCol w:w="26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3 446 295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584 636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3 446 295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2 332 024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2 256 635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2 229 873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2 119 007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Мендешевский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