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8cd4" w14:textId="31f8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декабря 2017 года № 16-1. Зарегистрировано Департаментом юстиции Западно-Казахстанской области 26 декабря 2017 года № 5002. Утратило силу решением Жангалинского районного маслихата Западно-Казахстанской области от 15 марта 2018 года № 19-19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декабря 2016 года №8-1 "О районном бюджете на 2017-2019 годы" (зарегистрированное в Реестре государственной регистрации нормативных правовых актов за №4656, опубликованное 25 января 2017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слeдующей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4 739 675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623 257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4 112 378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4 794 729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58 340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78 345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20 005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-113 394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133 399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20 005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75 124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4 739 675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4 112 378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4 112 378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088"/>
        <w:gridCol w:w="1088"/>
        <w:gridCol w:w="1088"/>
        <w:gridCol w:w="4915"/>
        <w:gridCol w:w="25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4 794 729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2 281 534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1 970 266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1 942 816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1 832 729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1 832 426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- 113 394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