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75cc" w14:textId="e4b7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Жангалинскому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октября 2017 года № 15-2. Зарегистрировано Департаментом юстиции Западно-Казахстанской области 21 ноября 2017 года № 4957. Утратило силу решением Жангалинского районного маслихата Западно-Казахстанской области от 11 октября 2018 года № 27-10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 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Жангалинскому району на 2018-2019 годы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октября 2017 года №15-2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Жангалинскому району на 2018-2019 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Жангалинскому району на 2018-2019 годы (далее – План) разработан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Министерстве юстиции Республики Казахстан 28 апреля 2017 года № 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 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 11064).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Жангалинском районе имеются 9 сельских округов, 27 сельских населенных пунктов.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Жангалинского района 2076073 га, из них пастбищные земли – 1768871 га.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920285 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140034 га; 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1063 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5053 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1009638 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– -15; -35°С, в июле +25; +40°С. Средний размер осадков составляет - 30 мм, а годовой - 214 мм.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124 видов. Самые распространенные из них бело полынно-типчаковые и бело полынно-пустынножитняковые травы.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пески и солончаковые земли. Толщина плодородной почвы 40-50 см.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6 ветеринарных пунктов, 9 пунктов для искусственного осеменения и 9 скотомогильников.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Жангалинском районе насчитывается крупного рогатого скота 55910 голов, мелкого рогатого скота 239725 голов, 21771 голов лошадей, 986 голов верблюдов.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Жангалинскому району имеются всего 1768871 га пастбищных угодий. В черте населенного пункта числится 133913 га пастбищ, в землях запаса имеются 761391 га пастбищных угодий.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в связи с ростом поголовья скота на личных подворях нехватка пастбищных угодий не зарегистрировано.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ветеринарно – санитарными объектами запланировать строительство ветеринарных пунктов в Копжасарском, С.Мендешевском, Кызылобинском сельских округах.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Жангалинскому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Жангалинскому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Жангалинскому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 xml:space="preserve">с обозначением внешних и внутренних границ и площадей пастбищ, в том числе сезонных, объектов пастбищной инфраструктуры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Жангалинскому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Жангалинскому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Жангалинскому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селе, сельском округе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Жангалинскому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пастбищ, устанавливающий сезонные маршруты выпаса и передвижения сельскохозяйственных животных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3691"/>
        <w:gridCol w:w="3691"/>
        <w:gridCol w:w="894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С.Мендешевский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Брликский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200-230 дней.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-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°С - градус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мм - миллиметр;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см - сантиметр;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с/о - сельский округ.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