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7a22" w14:textId="c217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22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8 июня 2017 года № 11-1. Зарегистрировано Департаментом юстиции Западно-Казахстанской области 28 июня 2017 года № 4841. Утратило силу решением Жангалинского районного маслихата Западно-Казахстанской области от 15 марта 2018 года № 19-19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 19-19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 декабря 2016 года №8-1 "О районном бюджете на 2017-2019 годы" (зарегистрированное в Реестре государственной регистрации нормативных правовых актов за №4656, опубликованное 25 января 2017 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слeдующей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2017-2019 годы согласно приложениям 1, 2 и 3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4 429 731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612 257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3 815 434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4 484 850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58 275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78 280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20 005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-113 394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133 399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78 280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20 005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75 124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 С.)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Ж.Хайрелов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июня 2017 года № 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2016 года №8-1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2"/>
        <w:gridCol w:w="3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4 429 731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612 257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3 815 434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3 815 434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5"/>
        <w:gridCol w:w="1075"/>
        <w:gridCol w:w="1075"/>
        <w:gridCol w:w="4860"/>
        <w:gridCol w:w="26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4 484 850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17 431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17 945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2 296 241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184 985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1 985 058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1 957 462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1 843 205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1 839 348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25 346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246 729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20 005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- 113 394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20 005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