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3b52" w14:textId="a773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19 мая 2017 года № 117. Зарегистрировано Департаментом юстиции Западно-Казахстанской области 14 июня 2017 года № 4816. Утратило силу постановлением акимата Жангалинского района Западно-Казахстанской области от 27 марта 2018 года № 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Жангалинского района Западно-Казахстанской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 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за №14637), акимат района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10 марта 2016 года № 58 "Об утверждении методики оценки деятельности административных государственных служащих корпуса "Б" государственного учреждения "Аппарата Акима Жангалинского района" и районных исполнительных органов финансируемых из местного бюджета" (зарегистрированное в Реестре государственной регистрации нормативных правовых актов № 4335, опубликованное 23 апреля 2016 года в газете "Жаңарған өңір").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Жангалинского района (Карменов 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заместителя акима района Шукургалиевой А.Б.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2017 года № 117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органов, финансируемых из местного бюджета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акима Жангалинского района"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 декабря 2016 года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оценки выполнения служащим корпуса "Б" индивидуального плана работы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работы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Служба управления персоналом формирует график проведения оценки по согласованию с председателем Комиссии по оценке.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Оценка исполнения должностных обязанностей складывается из базовых, поощрительных и штрафных баллов.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и трудовой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Для проведения годовой оценки служащий корпуса "Б" направляет для согласования заполненный оценочный лист выполнения индивидуального плана работы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 баллов – "неудовлетворительно", от 3 баллов до 3,9 баллов – "удовлетворительно", от 4 баллов до 4,9 баллов – "эффективно", 5 баллов – "превосходно".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 по оценке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Служба управления персоналом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по оценке следующие документы: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 по оценке.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0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      Непосредственный руководитель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      ____________________________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      (фамилия, инициалы)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      дата _________________________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      подпись ______________________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Жангалинского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____________________квартал ____ года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5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      Непосредственный руководитель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      ____________________________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      (фамилия, инициалы)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      дата _________________________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      подпись ______________________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Оценочный лист _____________________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 работы: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33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      Непосредственный руководитель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      ____________________________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      (фамилия, инициалы)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      дата _________________________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      подпись ______________________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5786"/>
        <w:gridCol w:w="2171"/>
        <w:gridCol w:w="2172"/>
      </w:tblGrid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5"/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 по оценке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6"/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7"/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48"/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по оценке: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по оценке: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 по оценке: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 по оценке: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