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558e" w14:textId="ba95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14 августа 2017 года № 120. Зарегистрировано Департаментом юстиции Западно-Казахстанской области 4 сентября 2017 года № 4887. Утратило силу постановлением акимата Бокейординского района Западно-Казахстанской области от 11 апреля 2018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 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21 июня 2016 года №106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 по Бокейординскому району" (зарегистрированное в Реестре государственной регистрации нормативных правовых актов №4480, опубликованное 1 августа 2016года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образования Бокейординского района (Иманбаев Е.М)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Л.Кайыргалиева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2017 года №120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оплаты на 2017 год по Бокейординскому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25"/>
        <w:gridCol w:w="2996"/>
        <w:gridCol w:w="957"/>
        <w:gridCol w:w="1797"/>
        <w:gridCol w:w="1545"/>
        <w:gridCol w:w="1461"/>
        <w:gridCol w:w="1966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(не более)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Тостик" отдела образования Бокейординского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Бокейординского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отдела образования Бокейординского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Бокейординского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Ш.Жексенбаева" отдел образования Бокеординского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 имени К.Сагырбаева" отдел образования Бокеординского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А.Кусайнова" отдел образования Бокеординского района"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