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9015" w14:textId="c7d9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22 декабря 2016 года № 10-2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августа 2017 года № 16-3. Зарегистрировано Департаментом юстиции Западно-Казахстанской области 7 сентября 2017 года № 4891. Утратило силу решением Бурлинского районного маслихата Западно-Казахстанской области от 13 апреля 2018 года № 23-9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13.04.2018 </w:t>
      </w:r>
      <w:r>
        <w:rPr>
          <w:rFonts w:ascii="Times New Roman"/>
          <w:b w:val="false"/>
          <w:i w:val="false"/>
          <w:color w:val="ff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2016 года №10-2 "О районном бюджете на 2017-2019 годы" (зарегистрированное в Реестре государственной регистрации нормативных правовых актов за №4642, опубликованное 18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11 478 182 тысячи тенге;";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40 140 тысяч тенге: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40 140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от государства – 0 тысяч тенге;";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2017 год в размере 115 522 тысячи тенге.";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Исполняющий обязанности руководителя отдела организационно-правовой работы аппарата районного маслихата (Л.Ж.Уржанова)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 №16-3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№10-2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8"/>
        <w:gridCol w:w="1118"/>
        <w:gridCol w:w="5536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9 859 625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8 849 721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11 478 182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658 972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912 520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3 891 725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3 705 997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3 441 803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3 22 881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3 22 881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1 613 374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678 442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893 381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1 260 738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1 260 738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развитие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572 323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1 344 467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-2 979 756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2 979 756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1 296 554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