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475f" w14:textId="31a4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августа 2017 года № 16-4. Зарегистрировано Департаментом юстиции Западно-Казахстанской области 6 сентября 2017 года № 4889. Утратило силу решением Бурлинского районного маслихата Западно-Казахстанской области от 13 февраля 2020 года № 47-6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адресной социальной помощи"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 декабря 2008 года </w:t>
      </w:r>
      <w:r>
        <w:rPr>
          <w:rFonts w:ascii="Times New Roman"/>
          <w:b w:val="false"/>
          <w:i w:val="false"/>
          <w:color w:val="000000"/>
          <w:sz w:val="28"/>
        </w:rPr>
        <w:t>"О 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 декабря 2013 года №17-3 "Об 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за №3408, опубликованное 23 января 2014 года газете "Бөрлі жаршысы – Бурлинские вести")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адресной социальной помощи"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 декабря 2008 года </w:t>
      </w:r>
      <w:r>
        <w:rPr>
          <w:rFonts w:ascii="Times New Roman"/>
          <w:b w:val="false"/>
          <w:i w:val="false"/>
          <w:color w:val="000000"/>
          <w:sz w:val="28"/>
        </w:rPr>
        <w:t>"О 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Бурлинского района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Правила оказания социальной помощи, установления размеров и определения перечня отдельных категорий нуждающихся граждан Бурлинского района (далее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адресной социальной помощи"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 декабря 2008 года </w:t>
      </w:r>
      <w:r>
        <w:rPr>
          <w:rFonts w:ascii="Times New Roman"/>
          <w:b w:val="false"/>
          <w:i w:val="false"/>
          <w:color w:val="000000"/>
          <w:sz w:val="28"/>
        </w:rPr>
        <w:t>"О 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 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лицам, освобожденным из мест лишения свободы и находящимся на учҰте службы пробации, без учҰта доходов в размере 15 МРП.";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 – 60 000 тенге".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Исполняющий обязанности руководителя отдела организационно-правовой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__________________М.Токжанов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"28" августа 2017 год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