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0a6b" w14:textId="1750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тарифов на перевозки пассажиров и багажа по Бурлинскому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15 августа 2017 года № 777. Зарегистрировано Департаментом юстиции Западно-Казахстанской области 6 сентября 2017 года № 4888.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4 июля 2003 года </w:t>
      </w:r>
      <w:r>
        <w:rPr>
          <w:rFonts w:ascii="Times New Roman"/>
          <w:b w:val="false"/>
          <w:i w:val="false"/>
          <w:color w:val="000000"/>
          <w:sz w:val="28"/>
        </w:rPr>
        <w:t>"Об автомобильном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13 октября 2011 года №614 "Об утверждении методики расчета тарифов на оказание услуг по перевозке пассажиров и багажа по регулярным маршрутам",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единый тариф для всех маршрутов на регулярные автомобильные перевозки пассажиров и багажа в городе Аксай Бурлинского района в размере 100 (сто) тенге.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Бурлинского района Западно-Казахстанской области от 10.02.2023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Установить тарифы на регулярные автомобильные перевозки пассажиров и багажа по Бурлинскому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"Отдел жилищно-коммунального хозяйства, пассажирского транспорта и автомобильных дорог Бурлинского района" в установленном законодательством порядке принять соответствующие меры по реализации настоящего постановления.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Руководителю отдела государственной-правовой работы аппарата акима Бурлинского района (Д.Джармуханова)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Контроль за исполнением данного постановления возложить на заместителя акима района К.Утегенова.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Бурлинского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А.Куликешев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август 2017 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№777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августа 2017 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маршрута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в тенге с налогом на добавленную сумму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"Аксай – Бурлин"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"Аксай – Канай"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"Аксай – Пугачево" (через Аралтал)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"Аксай – Березовка"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"Аксай – Кирово"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"Аксай – Жанаталап"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"Аксай – Бестау"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"Аксай – Успеновка"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"Аксай – Григорьевка"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"Аксай – Тихоновка"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"Аксай – Акбулак"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"Аксай – Облавка"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"Аксай – Александровка"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"Аксай – Приуральный"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"Аксай – Аксу"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"Аксай – Карачаганак" (через Жарсуат, Димирово)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