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fa58" w14:textId="7baf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Бурлинского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13 марта 2017 года № 13-6. Зарегистрировано Департаментом юстиции Западно-Казахстанской области 11 апреля 2017 года № 4772. Утратило силу решением Бурлинского районного маслихата Западно-Казахстанской области от 28 марта 2018 года № 22-6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 22-6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Бурлинского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Западно-Казахстанской области от 16 февраля 2016 года № 34-9 "Об утверждении методики оценки деятельности административных государственных служащих корпуса "Б" государственного учреждения "Аппарата Бурлинского районного маслихата" (зарегистрированное в Реестре государственной регистрации нормативных правовых актов № 4305, опубликованное 14 апреля 2016 года) в газете "Бөрлі жаршысы-Бурлинские вести".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В.А.Ан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Бурлинского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марта 2017 года № 13-6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Бурлинского районного маслихата"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Бурлинского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главный специалист в должностные обязанности которого входит ведение кадровой работы аппарата Бурлинского районного маслихата (далее- главный специалист).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специалист. Секретарь Комиссии по оценке не принимает участие в голосовании.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работы составляется в двух экземплярах. Один экземпляр передается главному специалисту. Второй экземпляр находится у руководителя аппарата маслихата.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Главный специалист формирует график проведения оценки по согласованию с председателем Комиссии по оценке.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 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и непосредственного руководителя служащего корпуса "Б".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главным специалистом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2095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58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с непосредственным руководителем оценочный лист заверяется служащим корпуса "Б".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33909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35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571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23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Главным специалистом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предоставляет на заседание Комиссии по оценке следующие документы: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по оценке рассматривает результаты квартальных и годовой оценки и принимает одно из следующих решений: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у главного специалиста.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 по оценке.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план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елевые показатели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  <w:bookmarkEnd w:id="11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984"/>
        <w:gridCol w:w="1683"/>
        <w:gridCol w:w="1683"/>
        <w:gridCol w:w="1984"/>
        <w:gridCol w:w="1684"/>
        <w:gridCol w:w="1684"/>
        <w:gridCol w:w="481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поощряемых показателях и видах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исполнительской дисциплины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трудовой дисциплины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поощряемых показателях и видах деятельности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исполнительской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трудовой дисциплины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  <w:bookmarkEnd w:id="11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  <w:bookmarkEnd w:id="12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4272"/>
        <w:gridCol w:w="1602"/>
        <w:gridCol w:w="3575"/>
        <w:gridCol w:w="906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по оценке: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Проверено: 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оценке: _____________________________Дата: ___________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по оценке: __________________________Дата: ___________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 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по оценке: __________________________________Дата: ___________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