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545a" w14:textId="01e5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Бурлинскому району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26 января 2017 года № 41. Зарегистрировано Департаментом юстиции Западно-Казахстанской области 28 февраля 2017 года № 4695. Утратило силу постановлением акимата Бурлинского района Западно-Казахстанской области от 14 февраля 2018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Бурлинского района Западно-Казахстанской области от 14.02.2018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 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 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государственный образовательный заказ на дошкольное воспитание и обучение, размер подушевого финансирования и родительской платы по Бурлинскому району на 2017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31 марта 2016 года № 171 "Об 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Бурлинскому району на 2016 год" (зарегистрированное в Реестре государственной регистрации нормативных правовых актов № 4341, опубликованное 05 мая 2016 года в газете "Бөрлі жаршысы-Бурлинские вести").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отдела государственно-правовой работы аппарата акима района (А. Дарисов)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Е. Ихсанова.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 января 2017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по Бурлинскому району на 2017 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приложение внесено изменение на государственном языке, текст на русском языке не меняется постановлением акимата Бурлинского района Западно-Казахстанской области от 10.10.2017 </w:t>
      </w:r>
      <w:r>
        <w:rPr>
          <w:rFonts w:ascii="Times New Roman"/>
          <w:b w:val="false"/>
          <w:i w:val="false"/>
          <w:color w:val="ff0000"/>
          <w:sz w:val="28"/>
        </w:rPr>
        <w:t>№ 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52"/>
        <w:gridCol w:w="3398"/>
        <w:gridCol w:w="862"/>
        <w:gridCol w:w="808"/>
        <w:gridCol w:w="1310"/>
        <w:gridCol w:w="927"/>
        <w:gridCol w:w="1308"/>
        <w:gridCol w:w="983"/>
        <w:gridCol w:w="330"/>
        <w:gridCol w:w="5"/>
        <w:gridCol w:w="1311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территориальное расположение организаций дошкольного воспитания и обучения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воспитания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образовательный заказ на 1 воспитанника в месяц (тенге)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родительской платы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до 7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(местный бюджет)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 города Аксай отдела образования акимата Бурлинского района Западно- Казахстанской области"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№2 города Аксая отдела образования акимата Бурлинского района Западно- Казахстанской области"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№3 "Гүлдер" города Аксая отдела образования акимата Бурлинского района Западно- Казахстанской области"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"Ясли-сад" №4 "Айгөлек" города Аксая отдела образования акимата Бурлинского района Западно- Казахстанской области"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№5 "Ертегі" города Аксая отдела образования акимата Бурлинского района Западно- Казахстанской области"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№6 "Шаңырақ" города Аксая отдела образования акимата Бурлинского района Западно- Казахстанской области"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№7 "Айналайын" города Аксая отдела образования акимата Бурлинского района Западно- Казахстанской области"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"Арман" села Бурлин отдела образования акимата Бурлинского района Западно-Казахстанской области"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 "Ясли-сад "Арай" села Жарсуат отдела образования Бурлинского района Западно-Казахстанской области"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 Сұңқар" села Бурлин отдела образования акимата Бурлинского района Западно-Казахстанской области"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"Александровский комплекс школа -детский сад" отдела образования Бурлинского района Западно-Казахстанской области"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Бумаколь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"Бумакольский комплекс школа – детский сад" отдела образования Бурлинского района Западно-Казахстанской области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Приуральное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"Приуральный комплекс школа – детский сад" отдела образования Бурлинского района Западно-Казахстанской области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школа-детский сад №1 города Аксая отдела образования Бурлинского района Западно-Казахстанской области"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"Акбулакский комплекс школа-детский сад" отдела образования Бурлинского района Западно-Казахстанской области"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"Березовский комплекс школа-детский сад" отдела образования Бурлинского района Западно-Казахстанской области"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Кентубек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"Григорьевский комплекс школа-детский сад" отдела образования Бурлинского района Западно-Казахстанской области"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"Кировский комплекс школа-детский сад" отдела образования Бурлинского района Западно-Казахстанской области"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Пугачево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"Пугачевский комплекс школа-детский сад отдела образования Бурлинского района Западно-Казахстанской области"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"Аксуский комплекс школа-детский сад отдела образования Бурлинского района Западно-Казахстанской области"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"Канайский комплекс школа-сад отдела образования Бурлинского района Западно-Казахстанской области"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"Успеновский комплекс школа-детский сад" отдела образования Бурлинского района Западно-Казахстанской области"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Тихоновка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"Тихоновский комплекс школа- детский сад" отдела образования Бурлинского района Западно-Казахстанской области"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Облавка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"Облавский комплекс школа- детский сад" отдела образования Бурлинского района Западно-Казахстанской области"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"Карасуский комплекс школа-детский сад" отдела образования Бурлинского района Западно-Казахстанской области"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Карашыганак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"Карачаганакскийкомплекс школа – детский сад" отдела образования Бурлинского района Западно-Казахстанской области"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№8 "Өркен" города Аксая отдела образования акимата Бурлинского района Западно-Казахстанской области"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(республиканский бюджет)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№8 "Өркен" города Аксая отдела образования акимата Бурлинского района Западно-Казахстанской области"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 (республиканский бюджет)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"Усманова К.К."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