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4c5" w14:textId="f163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Кадыркул Базартюбинского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Базартюбинского сельского округа Акжаикского района Западно-Казахстанской области от 12 декабря 2017 года № 6. Зарегистрировано Департаментом юстиции Западно-Казахстанской области 22 декабря 2017 года № 4996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Кадыркул и на основании заключения Западно-Казахстанской областной ономастической комиссии аким Базартюбинского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следующее наименование безымянной улице села Кадыркул Базартюбинского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"1"-улица "Бақтығали Бисенов".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Базартюбинского сельского округа (Исатаева Г.)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Базартюбинского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