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10ad" w14:textId="34a1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Сартогайского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Акжаикского района Западно-Казахстанской области от 30 января 2017 года № 1. Зарегистрировано Департаментом юстиции Западно-Казахстанской области 10 февраля 2017 года № 4686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Акжаикского района от 20 июля 2016 года № 5 "О внесении изменений в решение акима Сартогайского сельского округа Акжаикского района от 5 апреля 2016 года № 1 "Об установлении ограничительных мероприятий на территории части "Заңтөбе" села Жанама Сарытогайского сельского округа Акжаикского района" (зарегистрированное в Реестре государственной регистрации нормативных правовых актов № 4503, опубликованное 15 августа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Сартогайского сельского округа (Г. Андешова)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