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4648" w14:textId="206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Чапаев Чапаевского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Чапаевского сельского округа Акжаикского района Западно-Казахстанской области от 28 сентября 2017 года № 135. Зарегистрировано Департаментом юстиции Западно-Казахстанской области 9 октября 2017 года № 4911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Чапаев и на основании заключения Западно-Казахстанской областной ономастической комиссии, исполняющий обязанности акима Чапаевского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Чапаев Чапаевского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"Ленин" – улица "Жұбан";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"Братская" – улица "Бауырластар";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"Гагарин" – улица "Мәңгілік ел";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 – улица "Татулық";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"Фурманов" – улица "Атамекен";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"Щурихин" – улица "Еңбек".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Чапаевского сельского округа (Зейнуллин 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решения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Чапаевского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Е.Мұхтарұлы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