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f524" w14:textId="030f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декабря 2017 года № 15-2. Зарегистрировано Департаментом юстиции Западно-Казахстанской области 28 декабря 2017 года № 5018.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 15-2 "Об областном бюджете на 2018-2020 годы" (зарегистрированное в Реестре государственной регистрации нормативных правовых актов № 4984)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7 313 949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1 041 506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2 046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6 266 206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7 394 407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50 032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165 945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115 913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- 130 490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130 490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165 945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115 913 тысяч тенге 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80 458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 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 республиканском бюджете на 2018-2020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 15-2 "Об областном бюджете на 2018-2020 годы" (зарегистрированное в Реестре государственной регистрации нормативных правовых актов № 4984)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2018-2020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2018 год поступление целевых трансфертов и кредитов из республиканского и областного бюджетов в общей сумме 598 291 тысяча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540 444 тысячи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 1 413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4 625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5 913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382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списка технического оснащения материалов – 3 171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60 573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10 985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15 873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центр занятости населения консультантов и ассистентов по социальным работам – 12 513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Сайкудук Акжаикского района – 203 733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электроснабжения северо-западного жилого района села Чапаево Акжаикского района – 55 318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 – 165 945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57 847 тысяч тенге: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работ, разработка проектно-сметной документации по рабочему проекту "Строительство водопроводов в селах Жамбыл и Битлеу Акжаикского района" – 6 384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Шабдаржап Акжаикского района" – 1 373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Кенсуат Акжаикского района" – 1 340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Базартюба Акжаикского района" – 1 437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Конеккеткен Акжаикского района" – 1 367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водопровода в селе Жаик Акжаикского района" – 1 354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государственной вневедомственной экспертизы по рабочему проекту "Строительство водопроводов в селах Жамбыл и Битлеу Акжаикского района" – 976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проектно-изыскательских работ по рабочему проекту "Реконструкция Тайпакской водно-оросительной системы "Ащи-Азынабай" Акжаикского района – 2 356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и выпуском новых учебников – 10 991 тысяча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12 747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 – 17 522 тысячи тенге.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2018 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в размере 100%;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в размере 100%.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субвенцию, выделенную из областного бюджета на 2018 год в общей сумме 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4 822 876 тысяч тенге.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Учесть, что в районном бюджете на 2018 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общей сумме 232 576 тысяч тенге.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трансферты органам местного самоуправления в размере – 341 040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района на 2018 год в размере – 16 560 тысяч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в районном бюджете на 2018 год предоставления подъемного пособия и социальной помощи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перечень бюджетных программ, не подлежащих секвестру в процессе исполнения районного бюджета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Руководителю организационного отдела аппарата районного маслихата (Горбунова Т.А.)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 января 2018года.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Р.Смирнова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 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7 313 949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1 041 506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520 857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6 266 206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6 266 206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7 394 407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-130 490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6 012 195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1 067 557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6 012 195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 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3 593 370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6 071 940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6 071 940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трансфертов, передаваемых из районного бюджета органам местного самоуправления на 2018 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841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92 903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139 282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341 040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районного бюджета на 2018 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