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1add" w14:textId="4fb1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ноября 2017 года № 14-1. Зарегистрировано Департаментом юстиции Западно-Казахстанской области 11 декабря 2017 года № 4983. Утратило силу решением Акжаикского районного маслихата Западно-Казахстанской области от 28 марта 2018 года № 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4645, опубликованное 12 января 2017 года в газете "Жайық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6 896 810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1 097 836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2 846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5 791 937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 – 7 114 501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849 305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879 693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30 388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- 1 066 996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1 066 996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878 832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30 388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218 552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 А.Б.)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Р.Смирнова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2017 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6 896 810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5 791 937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5 791 937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150"/>
        <w:gridCol w:w="1150"/>
        <w:gridCol w:w="5291"/>
        <w:gridCol w:w="30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7 114 501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570 595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381 922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4 096 022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257 919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3 370 668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3 072 086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366 185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628 420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450 516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429 104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849 305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752 903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126 790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-1 066 996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878 832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218 552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