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2d95" w14:textId="aaf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октября 2017 года № 12-1. Зарегистрировано Департаментом юстиции Западно-Казахстанской области 19 октября 2017 года № 4921.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12 января 2017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6 896 778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1 097 836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2 846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5 791 905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7 114 470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849 304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879 692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30 388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- 1 066 996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1 066 996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878 832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30 388 тысяч тенге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218 552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 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6 896 778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150"/>
        <w:gridCol w:w="1150"/>
        <w:gridCol w:w="5291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7 114 470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565 864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4 090 638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3 348 142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3 254 386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3 041 038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445 733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752 903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126 789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-1 066 996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878 832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