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8205" w14:textId="2a98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Акжаикскому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31 мая 2017 года № 162. Зарегистрировано Департаментом юстиции Западно-Казахстанской области 19 июня 2017 года № 4819. Утратило силу постановлением акимата Акжаикского района Западно-Казахстанской области от 29 апреля 2019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29.04.2019 </w:t>
      </w:r>
      <w:r>
        <w:rPr>
          <w:rFonts w:ascii="Times New Roman"/>
          <w:b w:val="false"/>
          <w:i w:val="false"/>
          <w:color w:val="ff0000"/>
          <w:sz w:val="28"/>
        </w:rPr>
        <w:t>№ 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Министерстве юстиции Республики Казахстан 28 июля 2016 года №14010),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Акжаикскому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 ста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свыше двухсот пятидесяти человек -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Акжаикского района"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Акжаикского района Т.Габдушева.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