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bec7" w14:textId="919b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23 декабря 2016 года № 8-1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10 марта 2017 года № 9-3. Зарегистрировано Департаментом юстиции Западно-Казахстанской области 18 марта 2017 года № 4734. Утратило силу решением Акжаикского районного маслихата Западно-Казахстанской области от 28 марта 2018 года № 17-4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 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23 декабря 2016 года № 8-1 "О районном бюджете на 2017-2019 годы" (зарегистрированное в Реестре государственной регистрации нормативных правовых актов № 4645, опубликованное 12 января 2017 года в газете "Жайық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6 227 807 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997 836 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2 846 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4 191 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5 222 934 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6 445 499 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849 304 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879 692 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30 388 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 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 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 – 0 тысяч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- 1 066 996 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1 066 996 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878 832 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30 388 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218 552 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(Ашабаев А. Б.)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Куаншалиев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марта 2017 года № 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8-1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1165"/>
        <w:gridCol w:w="1165"/>
        <w:gridCol w:w="5357"/>
        <w:gridCol w:w="2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6 227 807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5 222 934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5 222 934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5 222 934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6 445 499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4 016 777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3 295 949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3 213 075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2 999 990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Нациального фонда Республики Казахстан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-1 066 996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