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8c7a" w14:textId="7448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2017 года № 18-2. Зарегистрировано Департаментом юстиции Западно-Казахстанской области 8 января 2018 года № 5025. Утратило силу решением Уральского городского маслихата Западно-Казахстанской области от 28 марта 2019 года № 30-6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декабря 2017 года №17-3 "О городском бюджете на 2018-2020 годы" (зарегистрированное в Реестре государственной регистрации нормативных правовых актов от 27 декабря 2017 года за №5008)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Зачаганск города Уральск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462 239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89 524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165 879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206 836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462 239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 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Уральского городского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 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поселка Круглоозерный города Уральск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105 476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10 514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16 645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78 317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105 476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Уральского городского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 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Желаевского сельского округа города Уральска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72 802 тысячи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6 626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6 471 тысяча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59 705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72 802 тысячи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Уральского городского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000000"/>
          <w:sz w:val="28"/>
        </w:rPr>
        <w:t>№ 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Поступления в бюджет поселков, сельского округа на 2018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15 декабря 2017 года №17-3 "О городском бюджете на 2018–2020 годы" (зарегистрированное в Реестре государственной регистрации нормативных правовых актов от 27 декабря 2017 года за №5008).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бюджетах поселков и сельского округа на 2018 год поступление субвенции передаваемой из городского бюджета в сумме 129 789 тысяч тенге, в том числе: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Круглоозерный – 70 084 тысячи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Желаевский сельский округ – 59 705 тысяч тенге.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Поручить постоянным комиссиям Уральского городского маслихата ежеквартально заслушивать отчеты администраторов бюджетных программ.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решение вводится в действие с 1 января 2018 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2018 год.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Уральского городского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 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139"/>
        <w:gridCol w:w="1547"/>
        <w:gridCol w:w="1547"/>
        <w:gridCol w:w="161"/>
        <w:gridCol w:w="3592"/>
        <w:gridCol w:w="31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462 239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89 524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206 836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462 239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74 677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120 022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2019 год.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318 197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318 197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2020 год.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339 575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339 575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2018 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Уральского городского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 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105 476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105 476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2019 год.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110 269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110 269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83 728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68 087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2020 год.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600"/>
        <w:gridCol w:w="1600"/>
        <w:gridCol w:w="167"/>
        <w:gridCol w:w="3293"/>
        <w:gridCol w:w="32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117 526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91 436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117 526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89 589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72 853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2018 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Уральского городского маслихата Западно-Казахстанской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 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72 802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72 802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 декабря 2017 года №18-2 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2019 год.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77 291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66 321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77 291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2017 года №18-2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2020 год.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220"/>
        <w:gridCol w:w="1657"/>
        <w:gridCol w:w="1657"/>
        <w:gridCol w:w="172"/>
        <w:gridCol w:w="3410"/>
        <w:gridCol w:w="29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83 994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городского, районного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83 994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