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908b" w14:textId="9859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2016 года № 9-2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9 июня 2017 года № 12-2. Зарегистрировано Департаментом юстиции Западно-Казахстанской области 21 июня 2017 года № 4822. Утратило силу решением Уральского городского маслихата Западно-Казахстанской области от 28 февраля 2018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 декабря 2016 года №9-2 "О городском бюджете на 2017-2019 годы" (зарегистрированное в Реестре государственной регистрации нормативных правовых актов за №4648, опубликованное 11 января 2017 года в газете "Пульс города")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городской бюджет на 2017-2019 годы согласно приложениям 1, 2 и 3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26 864 444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18 995 682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198 418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923 485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6 746 859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30 055 780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- 91 117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91 117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- 3 100 219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3 100 219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2 099 552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340 000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1 340 667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2017 год предусмотрены целевые трансферты из республиканского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адаптацию лиц, не имеющих определенного местожительства – 5 191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– 6 071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 – 123 656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166 307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 – 15 906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30 407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23 840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21 892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 района в городе, города районного значения, поселка, села, сельского округа – 1 260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201 531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 годы – 22 120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148 371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527 870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 – 34 416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– 56 164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231 755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сельского хозяйства – 37 197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– 614 272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271 498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40 123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195 000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514 192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372 862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175 155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420 659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1 118 992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 – 1 370 152 тысячи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Учесть, что в городском бюджете на 2017 год предусмотрены кредиты из областного бюджета на проектирование и (или) строительство, реконструкцию жилья коммунального жилищного фонда в сумме 2 099 552 тысячи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июня 2017 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9-2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129"/>
        <w:gridCol w:w="129"/>
        <w:gridCol w:w="6590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26 864 444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2 873 574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6 746 859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6 746 859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30 055 780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14 395 978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3 341 601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3 341 601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9 691 539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9 564 466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8 809 054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9 208 842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5 744 771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3 884 714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1 714 155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- 3100 219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