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6f9e" w14:textId="2356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10 марта 2017 года № 10-7. Зарегистрировано Департаментом юстиции Западно-Казахстанской области 17 марта 2017 года № 4728.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Рысбекова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марта 2017 года № 10-7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Уральского городского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24 декабря 2015 года № 40-3 "О городском бюджете на 2016-2018 годы" (зарегистрированное в Реестре государственной регистрации нормативных правовых актов 28 декабря 2015 года № 4194, опубликованное 6 января 2015 года в газете "Пульс города" №1 и 7 января 2016 года в газете "Жайық үні - Жизнь города" № 1).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25 января 2016 года №42-3 "О внесении изменений в решение Уральского городского маслихата от 24 декабря 2015 года № 40-3 "О городском бюджете на 2016-2018 годы" (зарегистрированное в Реестре государственной регистрации нормативных правовых актов 27 января 2016 года № 4247, опубликованное 3 февраля 2016 года в газете "Пульс города" №7 и 4 февраля 2016 года в газете "Жайық үні -Жизнь города" № 5).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20 апреля 2016 года №3-2 "О внесении изменений в решение Уральского городского маслихата от 24 декабря 2015 года № 40-3 "О городском бюджете на 2016-2018 годы" (зарегистрированное в Реестре государственной регистрации нормативных правовых актов 22 апреля 2016 года № 4345, опубликованное 27 апреля 2016 года в газете "Пульс города" №6 и 28 апреля 2016 года в газете "Жайық үні -Жизнь города" № 17).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 августа 2016 года №6-2 "О внесении изменений в решение Уральского городского маслихата от 24 декабря 2015 года № 40-3 "О городском бюджете на 2016-2018 годы" (зарегистрированное в Реестре государственной регистрации нормативных правовых актов 4 августа 2016 года № 4502, опубликованное 10 августа 2016 года в газете "Пульс города" №33 и 11 августа 2016 года в газете "Жайық үні - Жизнь города" № 32).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28 сентября 2016 года №7-5 "О внесении изменений в решение Уральского городского маслихата от 24 декабря 2015 года № 40-3 "О городском бюджете на 2016-2018 годы" (зарегистрированное в Реестре государственной регистрации нормативных правовых актов 3 октября 2016 года № 4561, опубликованное 5 октября 2016 года в газете "Пульс города" №13 и 6 октября 2016 года в газете "Жайық үні - Жизнь города" № 40).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Западно-Казахстанской области от 5 декабря 2016 года №8-2 "О внесении изменений в решение Уральского городского маслихата от 24 декабря 2015 года № 40-3 "О городском бюджете на 2016-2018 годы" (зарегистрированное в Реестре государственной регистрации нормативных правовых актов 15 декабря 2016 года № 4625, опубликованное 21 декабря 2016 года в газете "Пульс города" №52 и 22 декабря 2016 года в газете "Жайық үні -Жизнь города" № 51).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