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eb84" w14:textId="225e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17 марта 2015 года № 69 "Об установлении форм и сроков предоставления страхователем, страховщиком, агентом и обществом информации документов, необходимых для осуществления местным исполнительным органом контрольных функций"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декабря 2017 года № 329. Зарегистрировано Департаментом юстиции Западно-Казахстанской области 19 января 2018 года № 5048. Утратило силу постановлением акимата Западно-Казахстанской области от 12 апреля 2019 года № 90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12.04.2019 </w:t>
      </w:r>
      <w:r>
        <w:rPr>
          <w:rFonts w:ascii="Times New Roman"/>
          <w:b w:val="false"/>
          <w:i w:val="false"/>
          <w:color w:val="ff0000"/>
          <w:sz w:val="28"/>
        </w:rPr>
        <w:t>№ 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марта 2004 года </w:t>
      </w:r>
      <w:r>
        <w:rPr>
          <w:rFonts w:ascii="Times New Roman"/>
          <w:b w:val="false"/>
          <w:i w:val="false"/>
          <w:color w:val="000000"/>
          <w:sz w:val="28"/>
        </w:rPr>
        <w:t>"Об обязательном страховании в растениеводстве"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19 марта 2010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 – Казахстанской области от 17 марта 2015 года №69 "Об установлении форм и сроков предоставления страхователем, страховщиком, агентом и обществом информации и документов, необходимых для осуществления местным исполнительным органом контрольных функций" (зарегистрированое в Реестре государственной регистрации нормативных правовых актов №3890, опубликованное 13 мая 2015 года в информационно 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 указанного постановления цифру "6" исключить;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 указанного постановления цифру "6"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(Есенгалиев Б.А.)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 – Казахстанской области Азбаева Б.О.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__________________Н.Айдапкелов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декабря 2017 год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марта 2015 года № 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заключении договора обязательного страхования в растениеводстве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на "___" _____________20___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1-DOSvR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Районный (городской) отдел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течении одного месяца после заключения договора обязательного страхования со страховщиком или обществом взаимного страхования.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1328"/>
        <w:gridCol w:w="2067"/>
        <w:gridCol w:w="2067"/>
        <w:gridCol w:w="2807"/>
        <w:gridCol w:w="1329"/>
        <w:gridCol w:w="1330"/>
      </w:tblGrid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засеянной площади, гектар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площади, гектар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компании или общества взаимного страхования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                  ________________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страхователя)                    (подпись, Ф.И.О.)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в растениеводстве"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о заключении договора обязательного страхования в растениеводстве"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пояснение (далее - Пояснение) определяет единые требования по заполнению формы, предназначенной для сбора административных данных "Информация о заключении договора обязательного страхования в растениеводстве" (далее-Форма).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2-1 статьи 5 Закона Республики Казахстан от 10 марта 2004 года "Об обязательном страховании в растениеводстве".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Форма составляется страхователем, осуществляющим деятельность по производству продукции растениеводства и заключившее договор обязательного страхования со страховщиком, – в течении одного месяца после заключения договора обязательного страхования.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Форму подписывает руководитель (на период его отсутствия – лицо, его замещающее), указывается месяц, день, год, печать.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Пояснение по заполнению формы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графе 1 указывается порядковый номер.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графе 2 указывается наименование засеянных культур.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графе 3 указывается всего засеянной площади в гектарах.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графе 4 указывается всего застрахованной площади в гектарах.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графе 5 указывается наименование страховой компании или общества взаимного страхования.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графе 6 указывается номер договора о заключении обязательного страхования в растениеводстве.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графе 7 указывается дата заключения договора обязательного страхования в растениеводстве.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марта 2015 года № 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 в растениеводстве в разрезе районов (города), страхователей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на "___" ___________20____ года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2-DOSvR.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еженедельная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Страховщик и общество взаимного страхования, агент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Агенту, районный (городской) отдел сельского хозяйства, государственному управлению "Управление сельского хозяйства Западно-Казахстанской области"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каждый четверг, после отчетного периода; по мере вступления в силу договоров обязательного страхования.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1429"/>
        <w:gridCol w:w="449"/>
        <w:gridCol w:w="1489"/>
        <w:gridCol w:w="1662"/>
        <w:gridCol w:w="1316"/>
        <w:gridCol w:w="969"/>
        <w:gridCol w:w="623"/>
        <w:gridCol w:w="623"/>
        <w:gridCol w:w="623"/>
        <w:gridCol w:w="623"/>
        <w:gridCol w:w="623"/>
        <w:gridCol w:w="624"/>
        <w:gridCol w:w="624"/>
      </w:tblGrid>
      <w:tr>
        <w:trPr/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(города), страхователя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число, месяц, год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 премия по договору, тыс. тенге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 сумма по договору, тенге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1195"/>
        <w:gridCol w:w="1195"/>
        <w:gridCol w:w="1195"/>
        <w:gridCol w:w="1195"/>
        <w:gridCol w:w="1196"/>
        <w:gridCol w:w="1196"/>
        <w:gridCol w:w="1196"/>
        <w:gridCol w:w="1196"/>
        <w:gridCol w:w="1196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Зерновые, гектар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 на зерно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Масличные,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свекла, гектар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Хлопок,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      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должность руководителя)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вступивших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 договорах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в растениеводстве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 районов (города),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страхователей"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о вступивших в силу договорах обязательного страхования в растениеводстве в разрезе районов (города), страхователей"</w:t>
      </w:r>
    </w:p>
    <w:bookmarkEnd w:id="30"/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пояснение (далее - Пояснение) определяет единые требования по заполнению формы, предназначенной для сбора административных данных, "Информация о вступивших в силу договорах обязательного страхования в растениеводстве в разрезе районов (города), страхователей (далее - Форма).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2-1 статьи 5 Закона Республики Казахстан от 10 марта 2004 года "Об обязательном страховании в растениеводстве".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Форма предоставляется страховщиком и обществом взаимного страхования агенту, еженедельно и агентом для районного (городского) отдела сельского хозяйства, ГУ "Управление сельского хозяйства Западно-Казахстанской области", еженедельно.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Форму подписывает руководитель (на период его отсутствия – лицо, его замещающее), указывается месяц, день, год.</w:t>
      </w:r>
    </w:p>
    <w:bookmarkEnd w:id="35"/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Пояснение по заполнению формы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графе 1 указывается порядковый номер.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графе 2 указывается наименование района (города), страхователя.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графе 3 указывается номер договора обязательного страхования в растениеводстве.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графе 4 указывается дата составления договора обязательного страхования в растениеводстве.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графе 5 указывается общая страховая премия по договору, в тенге.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графе 6 указывается общая страховая сумма по договору, в тенге.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графе 7 указывается всего застрахованной площади, в гектарах.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графе 8 указывается всего площадь зерновых культур, в гектарах.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графах 9, 10, 11, 12, 13, 14, 15, 16, 17, 18 указывается наименование зерновых культур и их застрахованная площадь, в гектарах.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графе 19 указывается всего застрахованной площади масличных культур, в гектарах.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графах 20, 21, 22, 23 указывается наименование масличных культур и их застрахованная площадь, в гектарах.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графе 24 указывается застрахованная площадь сахарной свеклы, в гектарах.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 графе 25 указывается застрахованная площадь хлопок, в гектарах.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марта 2015 года № 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 в растениеводстве в разрезе районов (города)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на "____" 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4-DOSvR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еженедельно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агент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Государственному управлению "Управление сельского хозяйства Западно-Казахстанской области", районный (городской) отдел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каждый четверг, после отчетного периода, по мере вступления в силу договоров обязательного страхования в растениеводстве.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270"/>
        <w:gridCol w:w="1746"/>
        <w:gridCol w:w="1137"/>
        <w:gridCol w:w="2353"/>
        <w:gridCol w:w="1137"/>
        <w:gridCol w:w="1951"/>
        <w:gridCol w:w="1951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засеяно пашни, подлежащие страхованию, гектар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застраховано площади, гектар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Охвачено страхованием, гектар (%)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договоров, единиц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страховой премии по договорам со страхователями, тенге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 сумма по договорам со страхователями,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            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(Ф.И.О. должность руководителя)                  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вступивших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 договорах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в растениеводстве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 районов (города)"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о вступивших в силу договорах обязательного страхования в растениеводстве в разрезе районов (города)"</w:t>
      </w:r>
    </w:p>
    <w:bookmarkEnd w:id="51"/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пояснение (далее - Пояснение) определяет единые требования по заполнению формы, предназначенной для сбора административных данных, "Информация о вступивших в силу договорах обязательного страхования в растениеводстве в разрезе районов (города)" (далее-Форма).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2-1 статьи 5 Закона Республики Казахстан от 10 марта 2004 года "Об обязательном страховании в растениеводстве".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Форма, о вступивших в силу договорах обязательного страхования составляется агентом еженедельно.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Форму подписывает руководитель (на период его отсутствия – лицо, его замещающее) указывается месяц, день, год.</w:t>
      </w:r>
    </w:p>
    <w:bookmarkEnd w:id="56"/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Пояснение по заполнению формы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графе 1 указывается порядковый номер.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графе 2 указывается наименование района (города), страхователя.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графе 3 указывается всего засеяно пашни, подлежащих страхованию, в гектарах.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графе 4 указывается всего застраховано площади, в гектарах.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графе 5 указывается охвачено страхованием, в процентах.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графе 6 указывается количество заключенных договоров, в единицах.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графе 7 указывается сумма страховой премии по договорам со страхователями, в тенге.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графе 8 указывается общая страховая сумма по договорам со страхователями, в тенге.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приведено в приложении к настоящей форме.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марта 2015 года № 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8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страховым случаям в разрезе районов (города) и страхователей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на "___" ___________20_____года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4-SS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еженедельно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Страховщик и общество взаимного страхования, агент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Агенту, государственному управлению "Управление сельского хозяйства Западно-Казахстанской области", районный (городской) отдел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каждый четверг, после отчетного периода, по мере возникновения страхового случая.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1629"/>
        <w:gridCol w:w="1198"/>
        <w:gridCol w:w="937"/>
        <w:gridCol w:w="937"/>
        <w:gridCol w:w="937"/>
        <w:gridCol w:w="937"/>
        <w:gridCol w:w="938"/>
        <w:gridCol w:w="938"/>
        <w:gridCol w:w="1456"/>
        <w:gridCol w:w="1456"/>
      </w:tblGrid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площадь застрахованных посевов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гибели посевов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6"/>
        <w:gridCol w:w="1761"/>
        <w:gridCol w:w="1756"/>
        <w:gridCol w:w="1756"/>
        <w:gridCol w:w="1757"/>
        <w:gridCol w:w="1757"/>
        <w:gridCol w:w="1757"/>
      </w:tblGrid>
      <w:tr>
        <w:trPr>
          <w:trHeight w:val="30" w:hRule="atLeast"/>
        </w:trPr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Неблагоприятное природное явление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заявлений на обследование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составленных актов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 о произведении страховой выплаты в страховую компанию или обществу взаимного страхования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произведенных страховых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      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должность руководителя)                   ( подпись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по страховым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случаям в разрезе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(города) и страхователей"</w:t>
            </w:r>
          </w:p>
        </w:tc>
      </w:tr>
    </w:tbl>
    <w:bookmarkStart w:name="z9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"Информация по страховым случаям в разрезе районов (города) и страхователей"</w:t>
      </w:r>
    </w:p>
    <w:bookmarkEnd w:id="68"/>
    <w:bookmarkStart w:name="z9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пояснение (далее - Пояснение) определяет единые требования по заполнению формы, предназначенной для сбора административных данных, "Информация по страховым случаям в разрезе районов (города) и страхователей" (далее - Форма).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2-1 статьи 5 Закона Республики Казахстан от 10 марта 2004 года "Об обязательном страховании в растениеводстве".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Форма составляется страховщиком и обществом взаимного страхования, агентом, с указанием площади гибели посевов по застрахованным посевам, еженедельно.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Форму подписывает руководитель (на период его отсутствия – лицо, его замещающее).</w:t>
      </w:r>
    </w:p>
    <w:bookmarkEnd w:id="73"/>
    <w:bookmarkStart w:name="z9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Пояснение по заполнению формы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графе 1 указывается порядковый номер.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графе 2 указывается наименование района (города) и страхователя.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В графе 3 указывается всего площадь застрахованных посевов, в гектарах.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графе 4 указывается всего площадь полной гибели посевов зерновых, в гектарах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графе 5 указывается площадь частичной гибели посевов зерновых, в гектарах.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графе 6 указывается площадь полной гибели посевов масличных, в гектарах.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графе 7 указывается площадь частичной гибели посевов масличных, в гектарах.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графе 8 указывается площадь полной гибели сахарной свеклы, в гектарах.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графе 9 указывается площадь частичной гибели сахарной свеклы, в гектарах.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графе 10 указывается площадь полной гибели сои, в гектарах.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графе 11 указывается площадь частичной гибели сои, в гектарах.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графе 12 указывается неблагоприятное природное явление.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 графе 13 указывается всего поступило заявлений на обследование, в единицах.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В графе 14 указывается количество составленных актов обследования, в единицах.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В графе 15 указывается количество принятых заявлений о произведении страховой выплаты в страховую компанию или обществу взаимного страхования, в единицах.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В графе 16 указывается количество отказных заявлений о произведении страховой выплаты в страховую компанию или обществу взаимного страхования, в единицах.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В графе 17 указывается количество заявлений на рассмотрении о произведении страховой выплаты в страховую компанию или обществу взаимного страхования, в единицах.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В графе 18 указывается сумма произведенных страховых выплат, в тенге.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марта 2015 года № 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11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по страховым случаям в разрезе районов (города) по договорам обязательного страхования в растениеводстве, заключенным в 20___году"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на "___" __________20___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5-SS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еженедельно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Страховщик и общество взаимного страхования, агент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Агенту, государственному управлению "Управление сельского хозяйства Западно-Казахстанской области", районный (городской) отдел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каждый четверг, после отчетного периода, по мере поступления заявлений на обследование.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2881"/>
        <w:gridCol w:w="2546"/>
        <w:gridCol w:w="1205"/>
        <w:gridCol w:w="1205"/>
        <w:gridCol w:w="20"/>
        <w:gridCol w:w="1386"/>
        <w:gridCol w:w="1812"/>
      </w:tblGrid>
      <w:tr>
        <w:trPr>
          <w:trHeight w:val="30" w:hRule="atLeast"/>
        </w:trPr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района/города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заявлений на обследование,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составленных актов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страховых выплат страховщиками или обществами взаимного страхования страхователям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организации или общества взаимного страхования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страховым организациям или обществам взаимного страхования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3"/>
        <w:gridCol w:w="3642"/>
        <w:gridCol w:w="424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Возмещено части страховых выплат агентом страховщику или обществу взаимного страхования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хозяйств, единиц.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руководителя___________________________ Подпись______________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страховым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случаям в разрезе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(города) по 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растениеводстве"</w:t>
            </w:r>
          </w:p>
        </w:tc>
      </w:tr>
    </w:tbl>
    <w:bookmarkStart w:name="z12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"Сведения по страховым случаям в разрезе районов (города) по договорам обязательного страхования в растениеводстве"</w:t>
      </w:r>
    </w:p>
    <w:bookmarkEnd w:id="94"/>
    <w:bookmarkStart w:name="z12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пояснение (далее - Пояснение) определяет единые требования по заполнению формы, предназначенной для сбора административных данных, справка по страховым случаям в разрезе районов (города) по договорам обязательного страхования в растениеводстве" (далее - Форма).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2-1 статьи 5 Закона Республики Казахстан от 10 марта 2004 года "Об обязательном страховании в растениеводстве".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Форма составляется страховщиком и обществом взаимного страхования, агентом, еженедельно.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Форму подписывает руководитель (на период его отсутствия – лицо, его замещающее), указывается месяц, день, год.</w:t>
      </w:r>
    </w:p>
    <w:bookmarkEnd w:id="99"/>
    <w:bookmarkStart w:name="z12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Пояснение по заполнению формы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графе 1 указывается порядковый номер.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графе 2 указывается наименование страховой компании или общество взаимного страхования, наименование района (города).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графе 3 указывается всего поступило заявлений на обследование, в единицах.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графе 4 указывается количество составленных актов, в единицах.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графе 5 указывается площадь по составленным актам обследования, в гектарах.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графе 6 указывается количество, по которым начислена сумма произведенных страховых выплат страховщиком или обществом взаимного страхования и страхователям, в единицах.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графе 7 указывается сумма произведенных страховых выплат страховщикам или обществом взаимного страхования и страхователям, в тысячах тенге.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графе 8 указывается количество хозяйств, по которым возмещено части страховых выплат агентом страховщику или обществу взаимного страхования, в единицах.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графе 9 указывается сумма возмещения части страховых выплат агентом страховщику или обществу взаимного страхования, в тысячах тенге.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графе 10 указывается примечание.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