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192b" w14:textId="c081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28 апреля 2017 года № 114 "Об утверждении Перечня субсидируемых видов удобрений и норм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декабря 2017 года № 314. Зарегистрировано Департаментом юстиции Западно-Казахстанской области 5 января 2018 года № 5023. Утратило силу постановлением акимата Западно-Казахстанской области от 15 февраля 2019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 апреля 2015 года №4-4/305 "Об утверждении Правил субсидирования стоимости удобрений (за исключением органических)" (зарегистрирован в Министерстве юстиции Республики Казахстан 29 мая 2015 года №11223)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апреля 2017 года №114 "Об утверждении Перечня субсидируемых видов удобрений и норм субсидий" (зарегистрированное в Реестре государственной регистрации нормативных правовых актов за №4807, опубликованное 2 июня 2017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области Азбаева Б.О.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2017 года № 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апреля 2017 года №114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 тонну (килограмм, литр) удобрений, приобретенных у продавца удобрений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80"/>
        <w:gridCol w:w="8697"/>
        <w:gridCol w:w="107"/>
        <w:gridCol w:w="10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 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      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13.40.13 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-40; К2O-13, B-0,02, Cu-0,005, Fe-0,07, Mn-0,03, Zn-0,01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O-30, MgO-2,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общий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N-10,6, аммонийный N-19,5, амидный N-11,0,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общий N-5,53, нитратный N-2,26,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 Cu-11,14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 Cu-0,13, Fe-0,16, Mn-0,08, B-0,23, Mo-0,08, Co-0,02, аминокислоты-2,0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аминокислоты-15,0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Zn-3,36, Cu-3,76, Mn-0,37, Fe-0,54, MgO-2,37, SO3-15,2, Co-0,23, Li-0,06, Ni-0,002, аминокислоты-15,0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