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5bde" w14:textId="6385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декабря 2017 года № 305. Зарегистрировано Департаментом юстиции Западно-Казахстанской области 26 декабря 2017 года № 5006.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(К.Д. Тосекбаев)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нормативно-правовых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А.К.Утегулова.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декабря 2017 года № 305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"Прохождение предварительных обязательных медицинских осмотров"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"Прохождение предварительных обязательных медицинских осмотров" (далее – государственная услуга).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медицинскими организациями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здравоохранения" (зарегистрирован в Министерстве юстиции Республики Казахстан 11 июня 2015 года №11304) (далее – Стандарт).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услугодателя.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– медицинская справка услугодателя (далее - Справка) по форме №086/у, утвержденной приказом исполняющего обязанности Министра здравоохранения Республики Казахстан от 23 ноября 2010 года №907 "Об 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 6697).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подписанная руководителем услугодателя.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Государственная услуга оказывается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 обращение услугополучателя.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медицинский работник, назначенный приказом руководителя услугодателя (далее - врач), проверяет предоставленный услугополучателем документ, удостоверяющий личность, определяет объем обследований в зависимости от выполняемой работы и условий труда или учебы, направляет услугополучателя в кассу для оплаты, в течение 15 минут;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документа, удостоверяющего личность с истекшим сроком действия отказывает в приеме заявления.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услугополучателя в кассу;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кассир принимает оплату и выдает фискальный чек (далее - чек), направляет к врачу, в течение 10 минут.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услугополучатель направляется к врачу;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врач проверяет чек, предоставляет возможность услугополучателю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услугодателем, в течение 15 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услугополучателя к профильным специалистам, кабинеты функциональной диагностики, в лабораторию;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проводится забор анализов и инструментальные обследования;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профильный специалист осуществляет осмотр услугополучателя, дает свое заключение и производит запись в Справке о соответствии/несоответствии состояния здоровья к выполняемой работе (производственной практике), в течение 15 минут.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услугополучатель с заключением профильных специалистов и результатами лабораторно-инструментальных обследований направляется к врачу;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врач обобщает результаты заключений профильных специалистов и результатов лабораторно-инструментальных обследований, в Справку заносит заключение о соответствии/несоответствии состояния здоровья требованиям, необходимым для выполнения работы или учебы, в том числе предусмотренной производственной практикой в период обучения учащихся в учебных заведениях, в течение 15 минут.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услугополучателю Справку и направляет к руководителю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услугодателя подписывает Справку в течение 5 минут.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услугополучателю Справку и направляет в стол больничных листов;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медицинский работник стола больничных листов (далее – медицинский работник) ставит печать услугодателя, в течение 5 минут.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Справки.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врач;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кассир;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профильные специалисты, врачи функциональной диагностики;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медицинский работник.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"Прохождение предварительных обязательных медицинских осмотров".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портале, интернет-ресурсе услугодателя.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"Прохождение предварительных обязательных медицинских осмотров"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9911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