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149" w14:textId="094f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организации и оборудовании стоянок такси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ноября 2017 года № 296. Зарегистрировано Департаментом юстиции Западно-Казахстанской области 22 декабря 2017 года № 4997. Утратило силу постановлением акимата Западно-Казахстанской области от 5 октября 2022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Обеспечить организацию стоянок такси на территории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Акиматам города Уральск и районов принять нижеперечисленные меры по оборудованию стоянок такси в соответствии с действующим законодательством: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отделить стоянки такси от стоянок других автомобилей специальными ограничительными линиями дорожной разметки или ограждениями и обозначить указателями голубого цвета с опознавательным знаком "Т" ("Такси") и изображением шашечного пояса по согласованию с Департаментом внутренних дел Западно-Казахстанской области Министерства внутренних дел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обеспечить освещение стоянок такси в темное время суток.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3. Государственному учреждению "Управление пассажирского транспорта и автомобильных дорог Западно-Казахстанской области" принять необходимые меры по реализации данного постановления.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пассажирского транспорта и автомобильных дорог Западно-Казахстанской области" (Сатканов М.М.)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области Стексова И.В.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________________М.Аблазимов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11 2017 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ноября 2017 года № 296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Перечни стоянок такси на территории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Стоянки такси в городе Уральск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 улица Агрегатная напротив магазина "Желаево"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Кунаева, напротив главного входа в рынок "Женис"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напротив главного входа в торговый дом "Азия Молл"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"Астана", напротив главного входа в торговый дом "Байтерек"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С.Датова, на входе в рынок "Ел Ырысы"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"Астана", "Салтанат Сарайы"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Абулхаир хана, напротив торгового дома "Астана"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Абулхаир хана, кафе "Настенька"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напротив торгового дома "Болашак"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С.Датова, напротив входа в торговый дом "Променад"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напротив рынка "Оним"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С.Датова, напротив главного входа в торговый дом "Мечта"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С.Датова, автовокзал (въезд на автостоянку)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Евразия, торговый дом "Сити Центр"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Евразия, напротив торгово-развлекательного комплекса "Галактика"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Евразия, напротив торгового дома "Алем Плаза"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Кердери, магазин "Суровский"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Чапаева 1/1, автостоянка напротив главного входа в железнодорожный вокзал "Уральск"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напротив главного входа в торговый дом "Школьник"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Достык-Дружба, государственное коммунальное предприятие "Городская поликлиника №1" (на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Достык-Дружба, напротив торгового дома "Водолей"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Достык-Дружба, напротив храма "Христа Спасителя"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Сарайшык, напротив главного входа в торгово-развлекательный комплекс "Эльдивино"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Мухита, напротив входа в республиканское государственное учреждение "Департамент охраны общественного здоровья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Ж.Молдагалиева, напротив главного входа в торговый дом "Атриум"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Достык-Дружба, с правой стороны площади Абая (карман на автостоянке)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Жангир хана, напротив аптеки Талап №36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Селекционный, напротив физкультурно-оздоровительного комплекса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Круглоозерное, напротив магазина "Ата-Ана"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напротив дома №173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дом 175, напротив торгового комплекса "Урал"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Стоянки такси</w:t>
      </w:r>
      <w:r>
        <w:br/>
      </w:r>
      <w:r>
        <w:rPr>
          <w:rFonts w:ascii="Times New Roman"/>
          <w:b/>
          <w:i w:val="false"/>
          <w:color w:val="000000"/>
        </w:rPr>
        <w:t>в районах Западно-Казахстанской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стоянок такси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Чапаев, улица Казахстана, дом № 60а;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село Тайпак, улица Гагарина, участок №27д.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город Аксай, напротив рынка "Рахат";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город Аксай, напротив торгового дома "21 век".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площадь центрального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Жангала, улица С.Сапарова, перед торговым домом "Асемгуль";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село Жангала, улица Дружбы народов, ресторан "Асель";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село Жангала, улица Дружбы народов, перед зданием Поликлиники.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Жанибек, улица Чурина, дом №3, северная сторона здания автостанции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Переметное, на перечечении улиц Муханбетжанова и Локомотивная;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село Дарьинское, улица М.Шолохова, дом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село Дарьинское, улица Л.Толстого, дом №5;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село Достык, улица Бостандык, дом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село Достык, на пересечении улиц Ж.Молдагалиева и М.Утемисова;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село Большой Чаган, улица Абая, дом №22;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село Кушум, улица М.Утемисова, дом №38.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Казталовка, площадь на пересечении улиц Ш.Мергалиева и У.Жангельдина, позади центрального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село Жалпактал, по улице Байконур, между средней школой  им.К.Мендалиева и центральным стадионом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на пересечении улиц Мухита и Курмангазы.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Айтеке би, дом №11.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Таскала, улица Гоголя, напротив железнодорожного вокзала "Шипово";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село Таскала, улица Абая, перед зданием автостанции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на пересечении улиц Абая и "50 лет пионерии";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село Шынгырлау, возле районной больницы, на пересечении улиц Казахстан и Шевцова;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село Шынгырлау, на пересечении улиц Кунанбаева и Клышева.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