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581b" w14:textId="0005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апреля 2017 года № 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декабря 2017 года № 315. Зарегистрировано Департаментом юстиции Западно-Казахстанской области 21 декабря 2017 года № 4992. Утратило силу постановлением акимата Западно-Казахстанской области от 16 января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 января 2017 года №30 "Об 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17 февраля 2017 года №14813)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апреля 2017 года №91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№4785, опубликованное 26 апреля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2017 года №315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№91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790"/>
        <w:gridCol w:w="420"/>
        <w:gridCol w:w="2353"/>
        <w:gridCol w:w="2836"/>
        <w:gridCol w:w="283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30 097,8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1 386 680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89 246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 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 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1 421 447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139 912,5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4 143 067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млн – миллион.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