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f5865" w14:textId="fef58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5 декабря 2017 года № 311. Зарегистрировано Департаментом юстиции Западно-Казахстанской области 21 декабря 2017 года № 4991. Утратило силу постановлением акимата Западно-Казахстанской области от 1 июня 2020 года № 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01.06.2020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образования Западно-Казахстанской области" (Кадырова Ш.М.)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области Оспанкулова Г.А.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 декабря 2017 года №311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Западно-Казахстанской области от 13.07.2018 </w:t>
      </w:r>
      <w:r>
        <w:rPr>
          <w:rFonts w:ascii="Times New Roman"/>
          <w:b w:val="false"/>
          <w:i w:val="false"/>
          <w:color w:val="ff0000"/>
          <w:sz w:val="28"/>
        </w:rPr>
        <w:t>№ 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(далее – государственная услуга).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организациями технического и профессионального, послесреднего образования (далее 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(далее - Стандарт), утвержденным приказом Министра образования и науки Республики Казахстан от 7 августа 2017 года №396 "Об утверждении стандарта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(зарегистрирован в Министерстве юстиции Республики Казахстан 25 сентября 2017 года № 15744).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государственных услуг осуществляются через: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филиал некоммерческого акционерного общества "Государственная корпорация "Правительство для граждан" по Западно-Казахстанской области (далее – Государственная корпорация).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физическим лицам (далее -услугополучатель) бесплатно.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услуги: бумажная.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Срок оказания государственной услуги: с момента сдачи пакета документов услугодателю, в Государственную корпорацию – 10 календарных дней.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Результат оказания государственной услуги – уведомление о предоставлении бесплатного питания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Основанием для начала действия по оказанию государственной услуги является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работник канцелярии услугодателя с момента подачи необходимых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течение 20 (двадцати) минут осуществляет прием, регистрацию и направляет их на резолюцию руководителю услугодателя;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 в течение 15 (пятнадцати) минут накладывает резолюцию и направляет документы ответственному исполнителю услугодателя;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 в течение 7 (семи) календарных дней рассматривает поступившие документы, готовит уведомление или мотивированный ответ об отказе;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услугодателя в течение 20 (двадцати) минут подписывает уведомление или мотивированный ответ об отказе и направляет их в канцелярию;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работник канцелярии услугодателя в течение 1 (одного) календарного дня выдает готовый результат государственной услуги услугополучателю или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Результат процедуры (действия) по оказанию государственной услуги, который служит основанием для начала выполнения следующих процедур (действии):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принятие у услугополучателя документов и передача руководителю услугодателя документов на резолюцию;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направление документов руководителем услугодателя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подготовка ответственным исполнителем услугодателя результата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подписание руководителем услугодателя результата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выдача результата государственной услуги услугополучателю работником канцелярии услугодателя или обеспечение доставки результата государственной услуги в Государственную корпорацию.</w:t>
      </w:r>
    </w:p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канцелярии услугодателя;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Подробное описание последовательности процедур (действия),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(далее – Регламент).</w:t>
      </w:r>
    </w:p>
    <w:bookmarkEnd w:id="27"/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использования информационных систем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услугополучатель подает необходимые документы и заявление работнику Государственной корпорации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операционном зале посредством "безбарьерного" обслуживания путем электронной очереди (в течение 2 (двух)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 1 – ввод работником Государственной корпорации в Автоматизированное рабочее место Интегрированной информационной системы Государственной корпорации (далее – АРМ ИИС Государственной корпорации) логина и пароля (процесс авторизации) для оказания государственной услуги (в течение 1 (одной) минуты);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 2 – выбор работником Государственной корпорации государственной услуги, вывод на экран формы запроса для оказания государственной услуги и ввод данных услугополучателя или данных по доверенности представителя услугополучателя (при нотариально удостоверенной доверенности, при ином удостоверении доверенности данные доверенности не заполняются) (в течение 1 (одной) минуты);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3 – направление запроса через шлюз "электронного правительства" (далее – ШЭП) в государственную базу данных физических лиц (далее - ГБД ФЛ) или государственную базу данных юридических лиц (далее - ГБД ЮЛ) о данных услугополучателя, а также в Единую нотариальную информационную систему (далее - ЕНИС) – о данных доверенности представителя услугополучателя (в течение 1 (одной) минуты);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условие 1 – проверка наличия данных услугополучателя в ГБД ФЛ или ГБД ЮЛ, данных доверенности в ЕНИС (в течение 1 (одной) минуты);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процесс 4 – формирование сообщения о невозможности получения данных в связи с отсутствием данных услугополучателя в ГБД ФЛ или ГБД ЮЛ или данных доверенности в ЕНИС (в течение 1 (одной) минуты);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 5 – направление электронного документа (запроса услугополучателя) удостоверенного (подписанного) ЭЦП работником Государственной корпорации через ШЭП в автоматизированное рабочее место регионального шлюза электронного правительства (далее - АРМ РШЭП) (в течение 1 (одной) минуты).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в оказании государственной услуги через Государственную корпорацию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Описание процесса получения результата оказания государственной услуги через Государственную корпорацию, его длительность: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процесс 6 – регистрация электронного документа в АРМ РШЭП (в течение 1 (одной) минуты);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условие 2 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которые являются основанием для оказания государственной услуги (в течение 2 (двух)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 7 – формирование сообщения об отказе в запрашиваемой государственной услуге в связи с имеющимися нарушениями в документах услугополучателя (в течение 2 (двух)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8 – получение услугополучателем через сотрудника Государственной корпорации результата государственной услуги (справки или мотивированный ответ об отказе) сформированной АРМ РШЭП (в течение 2 (двух) минут).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Обжалование решений, действий (бездействий) услугодателя и (или) его должностных лиц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бесплатного питания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категориям граждан,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лицам, находящимся под опекой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(попечительством)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патронатом, обучающимся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воспитанникам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образования"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образования"</w:t>
      </w:r>
    </w:p>
    <w:bookmarkEnd w:id="2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89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9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20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бесплатного питания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категориям граждан,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лицам, находящимся под опекой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(попечительством)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патронатом, обучающимся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воспитанникам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функциональных взаимодействий информационных систем, задействованных в оказании государственной услуги через Государственную корпорацию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