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5d2f" w14:textId="26d5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21 июля 2015 года № 180 "Об утверждении регламентов государственных услуг в области животноводства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14 ноября 2017 года № 281. Зарегистрировано Департаментом юстиции Западно-Казахстанской области 7 декабря 2017 года № 4978.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Законом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21 июля 2015 года №180 "Об утверждении регламентов государственных услуг в области животноводства Западно-Казахстанской области" (зарегистрированное в Реестре государственной регистрации нормативных правовых актов за №3997, опубликованное 2 сентября 2015 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(Б.А.Есенгалиев)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Азбаева Б.О.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истечению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ноября 2017 года № 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№180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на развитие племенного животноводства,</w:t>
      </w:r>
      <w:r>
        <w:br/>
      </w:r>
      <w:r>
        <w:rPr>
          <w:rFonts w:ascii="Times New Roman"/>
          <w:b/>
          <w:i w:val="false"/>
          <w:color w:val="000000"/>
        </w:rPr>
        <w:t>повышение продуктивности и качества продукции животноводства"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сельского хозяйства Западно-Казахстанской области" (далее – Управление) и отделами сельского хозяйства районов и города Уральск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 (зарегистрирован в Министерстве юстиции Республики Казахстан 5 июня 2015 года №11284),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 апреля 2015 года №3-2/378 "Об утверждении стандартов государственных услуг в области животноводства" (далее – Стандарт).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Прием заявления и выдача результата оказания государственной услуги осуществляется через: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Департамент "Центр обслуживания населения" - филиал некоммерческого акционерного общества "Государственная корпорация" "Правительство для граждан" по Западно-Казахстанской области (далее – Государственная корпорация);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веб-портал "электронного правительства" www.egov.kz (далее-портал).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Результатом оказания государственной услуги является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 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(или) бумажная.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заявки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Форма оказания государственной услуги: электронная (частично автоматизированная) или бумажная.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Государственная услуга оказывается бесплатно физическим и юридическим лицам (далее – услугополучатель).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предоставление документов и/или отправка электронных заявок услугополучателями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Описание последовательности процедур (действий) между структурными подразделениями (работниками) с указанием длительности каждой процедуры (действий) для получения субсидий по направлению развитие племенного животноводства: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 течении 3 (трех) рабочих дней проверяет на полноту данных указанных в заявке и при соответствии, направляется в отдел для сверки заявок на соответствие критериям и требованиям;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в составе специалиста отдела, специалиста акимата соответствующего сельского округа и ветеринарного врача в течении 5 (пяти) рабочих дней после поступления заявок выезжает в хозяйства для сверки на соответствие критериям и требованиям и при соответствии критериям и требованиям отдел в течении указанного срока сверяет и направляет в управление электронную копию акта сверки;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 течении 3 (трех) рабочих дней после поступления заявок составляет сводный акт по области, который утверждает руководитель управления или лицо его замещающее и направляет на оплату;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 течении 3 (трех) рабочих дней после утверждения сводного акта по области, направляет товаропроизводителю уведомление об одобрении заявки;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 течении 3 (трех) рабочих дней представляет в территориальное подразделение казначейства счета к оплате.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прием заявок, направление в отдел на проверку полноты данных и соответствие;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проверка заявок на соответствие и направление в Управление;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составление сводного акта по области;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представление в территориальное подразделение казначейства реестра счетов к оплате.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последовательности процедур (действий) между структурными подразделениями (работниками) с указанием длительности каждой процедуры (действий) для получения субсидии по направлению повышения продуктивности и качества продукции животноводства: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услугодатель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 (двадцати) минут принимает от услугополучателя заявку с пакетом документов и регистрирует в журнале регистрации заявок и направляет их руководителю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10 (десяти) минут ознакамливается с входящими документами и определяет ответственного исполнителя услугодателя для оказания государственной услуги;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после получения заявки услугополучателя с полным пакетом документов течение 5 (пяти) рабочих дней проверяет их на предмет соответствия критериям и требованиям, в случае соответствия составляет сводный акт района или г. Уральск;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сводные акты в течение 2 (двух) рабочих дней представляет в Управление;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канцелярии управления в течение 20 (двадцати) минут принимает от услугодателя сводные акты по району и городу Уральск, регистрирует в журнале регистрации сводных актов и направляет их руководителю Управления;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в течение 10 (десяти) минут ознакамливается с входящими документами и определяет ответственного исполнителя управления для оказания государственной услуги;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в течение 3 (трех) рабочих дней регистрирует сводные акты района в журнал регистрации и рассматривает сводные акты на предмет наличия и полноты всех данных;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соответствия в течение 2 (двух) рабочих дней составляет сводный акт по области и утверждается начальником управления, в его отсутствие лицом замещающим его;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 течении 1 (одного) рабочего дня представляет в территориальное подразделение казначейства счета к оплате, в течении 3 (трех) рабочих дней направляет в отдел информацию по итогам рассмотрения заявок товаропроизводителей;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регистрация заявки и направление их руководителю услугодателя;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ознакомление с документами и определение ответственного исполнителя;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определение соответствия заявок и составление сводных актов;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представление утвержденных сводных актов в Управление;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регистрация сводных актов в журнале регистрации и направление их руководителю управления;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ознакомление и определение ответственного исполнителя управления;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регистрация сводных актов в журнале регистр и рассмотрение их на предмет наличия и полноты всех данных;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составление сводных актов по области и утверждение начальником управления;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представление в территориальное подразделение казначейства реестра счетов к оплате.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Перечень структурных подразделений (работника) услугодателей участвующих в процессе оказания государственной услуги: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услугодатель;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управление;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отдел;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территориальное подразделение казначейства.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Описание порядка обращения в Государственную корпорацию с указанием длительности каждой процедуры (действия):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подает заявление и необходимые документы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 в течение 1 (одной) минуты;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 1 – ввод работника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Государственная корпорация) логина и пароля (процесс авторизации) для оказания услуги в течение 1 (одной) минуты;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2 – выбор работником Государственной корпорации услуги, вывод на экран формы запроса для оказания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в течение 1 (одной) минуты;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3 – направление запроса через шлюз электронного правительства (далее – ШЭП) в государственной базе данных физических лиц или в государственной базе данных юридических лиц (далее - ГБД ФЛ или 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в течение 1 (одной) минуты;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 1 – проверка наличия данных услугополучателя в ГБД ФЛ или ГБД ЮЛ, данных доверенности в ЕНИС в течение 1 (одной) минуты;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 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2 (двух) минут;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автоматизированное рабочее место регионального шлюза электронного правительства (далее - АРМ РШЭП) в течение 2 (двух) минут.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 6 – регистрация электронного документа в АРМ РШЭП в течение 2 (двух) минут;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 2 – проверка (обработка) услугодателем соответствия приложенных услугополучателем документов, указанных в стандарте, которые является основанием для оказания услуги в течение 2 (двух) минут;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7 - формирование сообщения об отказе в запрашиваемой услуге в связи с имеющимися нарушениями в документах услугополучателя в течение 2 (двух) минут;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8 – получение услугополучателем через работника Государственной корпорации результата услуги сформированной АРМ РШЭП в течение 1 (одной) минуты.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 1 – процесс ввода услугополучателем ИИН или БИН и пароля (процесс авторизации) на портале для получения услуги;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 1 – проверка на портале подлинности данных о зарегистрированном услугополучателе через ИИН или БИН и пароль;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2 – формирование порталом сообщения об отказе в авторизации в связи с имеющимися нарушениями в данных услугополучателя;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процесс 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 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или БИН, указанным в запросе, и ИИН или БИН, указанным в регистрационном свидетельстве ЭЦП);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 5 – направление электронного документа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 3 – проверка услугодателем соответствия приложенных услугополучателем документов, указанных в стандарте, которые являются основанием для оказания услуги;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 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 – получение услугополучателем результата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Порядок обжалования решений, действий (бездействий) услугодателя, а также канцелярии и (или) его должностных лиц, Государственной корпорации и (или) его работников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3 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4 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 Государственную корпорацию</w:t>
      </w:r>
    </w:p>
    <w:bookmarkEnd w:id="8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 портал</w:t>
      </w:r>
    </w:p>
    <w:bookmarkEnd w:id="8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по направлению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на развитие племенного животноводства, повышение продуктивности и качества продукции животноводства"</w:t>
      </w:r>
    </w:p>
    <w:bookmarkEnd w:id="9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по направлению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на развитие племенного животноводства, повышение продуктивности и качества продукции животноводства"</w:t>
      </w:r>
    </w:p>
    <w:bookmarkEnd w:id="9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