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a910" w14:textId="6e2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ноября 2017 года № 291. Зарегистрировано Департаментом юстиции Западно-Казахстанской области 5 декабря 2017 года № 4972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июля 2014 года </w:t>
      </w: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июля 2017 года № 216 "Об утверждении Правил ранжирования видов спорта в Республике Казахстан" (зарегистрированное в Министерстве юстиции Республики Казахстан 18 августа 2017 года №15509)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региональный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физической культуры и спорта Западно-Казахстанской области" (Аманбаева А.Р.)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Оспанкулова Г.А.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Кульгинов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Мухамедиулы А._____________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"30" ноября 2017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291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Западно-Казахстанской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886"/>
        <w:gridCol w:w="1886"/>
        <w:gridCol w:w="1886"/>
        <w:gridCol w:w="3120"/>
        <w:gridCol w:w="1550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Академическая гребля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Академическая гребля (СПОДА)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Аударыспақ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Женская борьба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(СПОДА)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и каноэ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и каноэ (СПОДА)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(СПОДА)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Голбол (зрение)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(зрение)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(СПОДА, зрение)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(СПОДА, зрение)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Армрестлинг (СПОДА, зрение)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 (СПОДА)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 (СПОДА)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 (СПОДА)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Велошоссе и велотрек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(СПОДА)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(СПОДА)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(СПОДА)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(СПОДА, зрение)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теннис (СПОДА)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 (СПОДА)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 (СПОДА, зрение)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(СПОДА, зрение)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Авиамодельный 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Кикбоксинг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 кан каратэ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Парашютный спорт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 и индорхоккей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Смешанное боевое единоборство ММА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каратэ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греко-римская борьба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вольная борьба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СПОДА – с поражением опорно-двигательного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зрение –лица с пониженным зрением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Mixed Martial Arts (Миксд Мартиал Артс)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