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03f8" w14:textId="f120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 Казахстанской области от 5 октября 2015 года № 285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31 октября 2017 года № 273. Зарегистрировано Департаментом юстиции Западно-Казахстанской области 21 ноября 2017 года № 4955.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 октября 2015 года № 285 "Об утверждении регламента государственной услуги "Субсидирование стоимости удобрений (за исключением органических)" (зарегистрированное в Реестре государственной регистрации нормативных правовых актов за № 4132, опубликованное в газетах "Орал өңірі" и "Приуралье" от 14 ноября 2015 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 - Казахстанской области Азбаева Б.О.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октября 2017 года № 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октября 2015 года № 285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удобрений (за исключением органических)"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стоимости удобрений (за исключением органических)" (далее - государственная услуга).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– управление), отделами сельского хозяйства районов и города Уральск (далее – отдел)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 июля 2015 года № 4-4/679 "Об утверждении стандарта государственной услуги "Субсидирование стоимости удобрений (за исключением органических)" (зарегистрирован в Министерстве юстиции Республики Казахстан 26 августа 2015 года № 11946) (далее -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 - услугополучатель).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заявки и выдача результата оказания государственной услуги осуществляются через: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отдела;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Департамент "Центр обслуживания населения" - филиал некоммерческого акционерного общество "Государственная корпорация "Правительство для граждан" по Западно-Казахстанской области (далее – Государственная корпорация);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веб-портал "электронного правительства" www.egov.kz (далее – портал).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Результат оказания государственной услуги – предоставление в территориальное подразделение казначейства реестра счетов к оплате и (или) счет к оплате (далее - платежные документы) для перечисления причитающихся субсидий на счета: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услугополучателей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отечественных производителей удобрений для удешевления стоимости удобрений (за исключением органических), реализованных услугополучателям в текущем году и в 4 (четвертом) квартале предыдущего года.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 или 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 или 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(сотрудников) услугодателя в процессе оказания государственной услуги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услугополучателем (либо уполномоченный представитель: юридического лица – по документу, подтверждающему полномочия; физического лица – по нотариально заверенной доверенности) заявку на получение субсидий за приобретенные удобрения по полной стоимости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заявка) или заявку об оплате причитающихся ему субсидий при приобретении удобрения по удешевленной стоимости у производителя удобрений на основании договора (далее – заявка об оплате)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(на портал – заявку или заявку об оплате в форме электронного документа, удостоверенного ЭЦП).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отдела с момента предоставления услугополучателем заявки или заявки об оплате в течение 15 (пятнадцати) минут осуществляет прием и их регистрацию.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заявки или заявки об оплате на рассмотрение руководителю отдела;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отдела в течение 1 (одного) рабочего дня рассматривает заявку или заявку об оплате и определяет ответственного исполнителя отдела.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заявки или заявки об оплате для оказания государственной услуги ответственному исполнителю отдела;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отдела в течение 2 (двух) рабочих дней проверяет заявку или заявку об оплате, после окончания проверки в случае положительного решения в предоставлении субсидии письменно уведомляет услугополучателя и составляет список одобренных заявок или список одобренных заявок об оплате и его направляет в управление.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письменно уведомляет услугополучателя с указанием причин непредставления субсидий.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проверяет заявку или заявку об оплате, уведомляет услугополучателя и направляет список одобренных заявок или список одобренных заявок об оплате в управление;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управление в течение 2 (двух) рабочих дней: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списка одобренных заявок составляет реестр получателей субсидий и предоставляет в территориальное подразделение казначейства платежные документы для перечисления причитающихся субсидий на счета услугополучателей;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списка одобренных заявок об оплате составляет реестр получателей субсидий за приобретаемые удобрения у отечественного производителя удобрений по удешевленной стоимости и размещает его на соответствующем интернет-ресурсе и одновременно направляет производителю удобрений;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реестра фактической реализации предоставляет в территориальное подразделение казначейства платежные документы для перечисления причитающихся субсидий на счета производителей удобрений.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в территориальное подразделение казначейства платежные документы.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>(сотрудников) услугодателя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отдела;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отдела;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отдела;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управление.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с указанием длительности каждой процедуры (действия):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заявку или заявку об оплате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в течение 2 (двух) минут;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в течение 1 (одной) минуты;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в течение 1 (одной) минуты;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1 (одной) минуты;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 или ГБД ЮЛ, данных доверенности в ЕНИС в течение 1 (одной) минуты;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1 (одной) минуты.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электронных документов в АРМ РШЭП в течение 1 (одной) минуты;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заявки или заявки об оплате представленной услугополучателем в течение 2 (двух) минут;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процесс 7 – формирование сообщения об отказе в запрашиваемой государственной услуге в связи с имеющимися нарушениями в заявке или заявке об оплате услугополучателя в течение 2 (двух) минут;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сотрудника Государственной корпорации результата государственной услуги, сформированной АРМ РШЭП в течение 2 (двух) минут.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стоимости удобрений (за исключением органических)" (далее - Регламент).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– ИИН), бизнес –идентификационный номер (далее – БИН) и пароля (осуществляется для незарегистрированных услугополучателей на портале);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ввода услугополучателем ИИН или БИН и пароля (процесс авторизации) на портале для получения государственной услуги;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– проверка на портале подлинности данных о зарегистрированном услугополучателе через ИИН или БИН и пароль;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 – проверка услугодателем заявки или заявки об оплате представленной услугополучателем;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– формирование сообщения об отказе в запрашиваемой государственной услуге в связи с имеющимися нарушениями в заявке или заявке об оплате услугополучателя;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процесс 7 – получение услугополучателем результата государственной услуги (уведомление в форме электронного документа), сформированный порталом.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управления.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Обжалования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7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7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