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a699" w14:textId="a10a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17 июня 2016 года № 188 "Об утверждении регламента государственной услуги "Выдача акта экспертизы (протокол испытаний), выдаваемой ветеринарными лабораториями"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сентября 2017 года № 240. Зарегистрировано Департаментом юстиции Западно-Казахстанской области 13 октября 2017 года № 4914. Утратило силу постановлением акимата Западно-Казахстанской области от 1 июня 2020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17 июня 2016 года № 188 "Об утверждении регламента государственной услуги "Выдача акта экспертизы (протокол испытаний), выдаваемой ветеринарными лабораториями" (зарегистрированное в Реестре государственной регистрации нормативных правовых актов за № 4496, опубликованное 5 августа 2016 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акта экспертизы (протокол испытаний), выдаваемой ветеринарными лабораториями",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Результат оказания государственной услуги - акт экспертизы (протокол испытаний),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6 изложить в следующей редакции: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 государственный ветеринарный врач в течение 3 (трех) рабочих дней проводит взятие проб, подготовку сопроводительных ветеринарных документов согласно правилам отбора проб перемещаемых (перевозимых) объектов и биологического материала (далее – Правила отбора),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 апреля 2015 года № 7-1/393 "Об утверждении Правил отбора проб перемещаемых (перевозимых) объектов и биологического материала" (зарегистрирован в Министерстве юстиции Республики Казахстан 9 июля 2015 года № 11618), направляет пробы услугодателю.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проб услугодателю;";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6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отдел услугодателя проводит анализ и осмотр доставленных проб, сопроводительных документов согласно Правилам отбора, проводит диагностические исследования, ветеринарно-санитарную экспертизу в сроки: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серологическим исследованиям: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классические - в течение 5 (пяти) рабочих дней;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иммуноферментный анализ (ИФА) - в течение 20 (двадцати) рабочих дней (по мере накопления проб);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вирусологические исследования - в течение 25 (двадцати пяти) рабочих дней (в зависимости от методик по исследованиям);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молекулярно-генетические (ПЦР) исследования - в течение 20 (двадцати) рабочих дней (по мере накопления проб);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бактериологическим исследованиям: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микроскопия - в течение 2 (двух) рабочих дней;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проба - в течение 70 (семидесяти) рабочих дней (в зависимости от методик по исследованиям);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паразитологическим исследованиям - в течение 3 (трех) рабочих дней;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определению показателей безопасности пищевой продукции, кормов и кормовых добавок - в течение 8 (восьми) рабочих дней;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обязательным и дополнительным исследованиям пищевой продукции - в течение 1 (одного) рабочего дня.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акт экспертизы (протокол испытаний) в соответствии с правилами выдачи акта экспертизы (протокола испытаний),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 января 2015 года № 7-1/19 "Об утверждении Правил выдачи акта экспертизы (протокола испытаний)" (зарегистрирован в Министерстве юстиции Республики Казахстан 10 марта 2015 года № 10410).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подготовка акта экспертизы (протокола испытаний);";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ветеринарии Западно-Казахстанской области" (Нурмаганбетов 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Утегулова А.К.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истечению двадцати одного календарного дня после дня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240 от 22 сентября 2017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акта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 испытаний),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выдаваемой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лабораториями"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акта экспертизы (протокол испытаний), выдаваемой ветеринарными лабораториями"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