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784a" w14:textId="3197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сентября 2017 года № 13-2. Зарегистрировано Департаментом юстиции Западно-Казахстанской области 12 октября 2017 года № 4912. Утратило силу решением Западно-Казахстанского областного маслихата от 28 июня 2024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 мая 2017 года № 296 "Об утверждении типовых правил регулирования миграционных процессов в областях, городах республиканского значения, столице"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(Султанов 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нормативно-правовых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К.Ашыгалиев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сентября 2017 года № 13-2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Глава 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регулирования миграционных процессов в Западно-Казахстанской области (далее –правила) разработаны в соответствии с Законами Республики Казахстан от 22 июля 2011 года </w:t>
      </w:r>
      <w:r>
        <w:rPr>
          <w:rFonts w:ascii="Times New Roman"/>
          <w:b w:val="false"/>
          <w:i w:val="false"/>
          <w:color w:val="000000"/>
          <w:sz w:val="28"/>
        </w:rPr>
        <w:t>"О 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 по вопросам миграции населения и определяют порядок регулирования миграционных процессов в Западно-Казахстанской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Регулирование миграционных процессов основывается на: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Основные понятия, которые используются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переселенец – внутренний мигрант, переселяющийся в регионы, определенные Правительством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региональная квота приема переселенцев 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-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Западно-Казахстанского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 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30.09.2021 </w:t>
      </w:r>
      <w:r>
        <w:rPr>
          <w:rFonts w:ascii="Times New Roman"/>
          <w:b w:val="false"/>
          <w:i w:val="false"/>
          <w:color w:val="000000"/>
          <w:sz w:val="28"/>
        </w:rPr>
        <w:t>№ 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 Порядок регулирования миграционных процессов по Западно-Казахстанской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Западно-Казахстанской области мониторинг миграционных процессов осуществляется с учетом их влияния на состояние социально-экономического и культурного развития.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национальный состав населения, сбалансированность регионального рынка труда.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000000"/>
          <w:sz w:val="28"/>
        </w:rPr>
        <w:t>№ 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000000"/>
          <w:sz w:val="28"/>
        </w:rPr>
        <w:t>№ 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000000"/>
          <w:sz w:val="28"/>
        </w:rPr>
        <w:t>№ 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Регистрация и учет граждан Западно-Казахстанской области,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Местные исполнительные органы Западно-Казахстанской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